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70ED" w14:textId="6B907D8D" w:rsidR="000F3D7F" w:rsidRPr="00FA34E3" w:rsidRDefault="47CE2E9A" w:rsidP="026CE6D2">
      <w:pPr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</w:pPr>
      <w:r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Psychological </w:t>
      </w:r>
      <w:r w:rsidR="00A13DEB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H</w:t>
      </w:r>
      <w:r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ealth and </w:t>
      </w:r>
      <w:r w:rsidR="00A13DEB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S</w:t>
      </w:r>
      <w:r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afety </w:t>
      </w:r>
      <w:r w:rsidR="00A13DEB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L</w:t>
      </w:r>
      <w:r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earning </w:t>
      </w:r>
      <w:r w:rsidR="00A13DEB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A</w:t>
      </w:r>
      <w:r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>ctivity</w:t>
      </w:r>
      <w:r w:rsidR="0612697D" w:rsidRPr="787EDBD7"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2D282010" w14:textId="691C00D3" w:rsidR="00904B0B" w:rsidRPr="00160AED" w:rsidRDefault="00035D86" w:rsidP="00FA34E3">
      <w:pPr>
        <w:spacing w:after="0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 w:rsidRPr="00160AED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 xml:space="preserve">Scenario </w:t>
      </w:r>
      <w:r w:rsidR="00A13DEB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C</w:t>
      </w:r>
      <w:r w:rsidRPr="00160AED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ards</w:t>
      </w:r>
    </w:p>
    <w:p w14:paraId="56AF9FD3" w14:textId="77777777" w:rsidR="00FA34E3" w:rsidRPr="00FA34E3" w:rsidRDefault="00FA34E3" w:rsidP="00FA34E3">
      <w:pPr>
        <w:spacing w:after="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D011E" w:rsidRPr="00FA34E3" w14:paraId="75BC36D4" w14:textId="77777777" w:rsidTr="004B73B9">
        <w:trPr>
          <w:trHeight w:val="889"/>
        </w:trPr>
        <w:tc>
          <w:tcPr>
            <w:tcW w:w="8630" w:type="dxa"/>
          </w:tcPr>
          <w:p w14:paraId="2D72DC66" w14:textId="147DAD5C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Confusing </w:t>
            </w:r>
            <w:r w:rsidR="001C5795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i</w:t>
            </w: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nstructions</w:t>
            </w:r>
          </w:p>
          <w:p w14:paraId="532962B2" w14:textId="15DBF4AE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</w:rPr>
              <w:t>You start a new part</w:t>
            </w:r>
            <w:r w:rsidRPr="00FA34E3">
              <w:rPr>
                <w:rFonts w:ascii="Cambria Math" w:hAnsi="Cambria Math" w:cs="Cambria Math"/>
              </w:rPr>
              <w:t>‑</w:t>
            </w:r>
            <w:r w:rsidRPr="00FA34E3">
              <w:rPr>
                <w:rFonts w:asciiTheme="majorHAnsi" w:hAnsiTheme="majorHAnsi" w:cstheme="majorHAnsi"/>
              </w:rPr>
              <w:t>time job. Your supervisor explains a task very quickly. You</w:t>
            </w:r>
            <w:r w:rsidR="001C5795">
              <w:rPr>
                <w:rFonts w:asciiTheme="majorHAnsi" w:hAnsiTheme="majorHAnsi" w:cstheme="majorHAnsi"/>
              </w:rPr>
              <w:t>’</w:t>
            </w:r>
            <w:r w:rsidRPr="00FA34E3">
              <w:rPr>
                <w:rFonts w:asciiTheme="majorHAnsi" w:hAnsiTheme="majorHAnsi" w:cstheme="majorHAnsi"/>
              </w:rPr>
              <w:t>re not sure how to do it safely.</w:t>
            </w:r>
          </w:p>
        </w:tc>
      </w:tr>
      <w:tr w:rsidR="00DD011E" w:rsidRPr="00FA34E3" w14:paraId="0FD972FA" w14:textId="77777777" w:rsidTr="004B73B9">
        <w:trPr>
          <w:trHeight w:val="889"/>
        </w:trPr>
        <w:tc>
          <w:tcPr>
            <w:tcW w:w="8630" w:type="dxa"/>
          </w:tcPr>
          <w:p w14:paraId="0DF7830C" w14:textId="536B77EF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Peer </w:t>
            </w:r>
            <w:r w:rsidR="001C5795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p</w:t>
            </w: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ressure</w:t>
            </w:r>
          </w:p>
          <w:p w14:paraId="4967028B" w14:textId="56F41000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</w:rPr>
              <w:t>You</w:t>
            </w:r>
            <w:r w:rsidR="001C5795">
              <w:rPr>
                <w:rFonts w:asciiTheme="majorHAnsi" w:hAnsiTheme="majorHAnsi" w:cstheme="majorHAnsi"/>
              </w:rPr>
              <w:t>’</w:t>
            </w:r>
            <w:r w:rsidRPr="00FA34E3">
              <w:rPr>
                <w:rFonts w:asciiTheme="majorHAnsi" w:hAnsiTheme="majorHAnsi" w:cstheme="majorHAnsi"/>
              </w:rPr>
              <w:t>re volunteering at an event. Another volunteer pressures you to work faster even though you are overwhelmed.</w:t>
            </w:r>
          </w:p>
        </w:tc>
      </w:tr>
      <w:tr w:rsidR="00DD011E" w:rsidRPr="00FA34E3" w14:paraId="7CC48D74" w14:textId="77777777" w:rsidTr="004B73B9">
        <w:trPr>
          <w:trHeight w:val="889"/>
        </w:trPr>
        <w:tc>
          <w:tcPr>
            <w:tcW w:w="8630" w:type="dxa"/>
          </w:tcPr>
          <w:p w14:paraId="2AF95979" w14:textId="77777777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Exclusion</w:t>
            </w:r>
          </w:p>
          <w:p w14:paraId="5A25F212" w14:textId="3AEA32D3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</w:rPr>
              <w:t>Two teens at work roll their eyes when you ask a question and often say “We’ll just do it,” making you feel left out.</w:t>
            </w:r>
          </w:p>
        </w:tc>
      </w:tr>
      <w:tr w:rsidR="00DD011E" w:rsidRPr="00FA34E3" w14:paraId="7309EC52" w14:textId="77777777" w:rsidTr="004B73B9">
        <w:trPr>
          <w:trHeight w:val="889"/>
        </w:trPr>
        <w:tc>
          <w:tcPr>
            <w:tcW w:w="8630" w:type="dxa"/>
          </w:tcPr>
          <w:p w14:paraId="762D8E69" w14:textId="3E027D52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 xml:space="preserve">Working </w:t>
            </w:r>
            <w:r w:rsidR="001C5795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a</w:t>
            </w: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lone</w:t>
            </w:r>
          </w:p>
          <w:p w14:paraId="584891B0" w14:textId="4CBD57AB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</w:rPr>
              <w:t>Your job has you working in a room by yourself. You feel uneasy and aren’t sure who to talk to if something happens.</w:t>
            </w:r>
          </w:p>
        </w:tc>
      </w:tr>
      <w:tr w:rsidR="00DD011E" w:rsidRPr="00FA34E3" w14:paraId="56220978" w14:textId="77777777" w:rsidTr="004B73B9">
        <w:trPr>
          <w:trHeight w:val="889"/>
        </w:trPr>
        <w:tc>
          <w:tcPr>
            <w:tcW w:w="8630" w:type="dxa"/>
          </w:tcPr>
          <w:p w14:paraId="645B46E7" w14:textId="77777777" w:rsidR="00DD011E" w:rsidRPr="00FA34E3" w:rsidRDefault="00DD011E" w:rsidP="0092120A">
            <w:pPr>
              <w:spacing w:before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  <w:t>Overload</w:t>
            </w:r>
          </w:p>
          <w:p w14:paraId="4FBE647E" w14:textId="250B066B" w:rsidR="00DD011E" w:rsidRPr="00FA34E3" w:rsidRDefault="00DD011E" w:rsidP="0092120A">
            <w:pPr>
              <w:spacing w:after="240"/>
              <w:rPr>
                <w:rFonts w:asciiTheme="majorHAnsi" w:hAnsiTheme="majorHAnsi" w:cstheme="maj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A34E3">
              <w:rPr>
                <w:rFonts w:asciiTheme="majorHAnsi" w:hAnsiTheme="majorHAnsi" w:cstheme="majorHAnsi"/>
              </w:rPr>
              <w:t>You</w:t>
            </w:r>
            <w:r w:rsidR="001C5795">
              <w:rPr>
                <w:rFonts w:asciiTheme="majorHAnsi" w:hAnsiTheme="majorHAnsi" w:cstheme="majorHAnsi"/>
              </w:rPr>
              <w:t>’</w:t>
            </w:r>
            <w:r w:rsidRPr="00FA34E3">
              <w:rPr>
                <w:rFonts w:asciiTheme="majorHAnsi" w:hAnsiTheme="majorHAnsi" w:cstheme="majorHAnsi"/>
              </w:rPr>
              <w:t>re scheduled for a shift the night before an exam and feel stressed about school and work demands.</w:t>
            </w:r>
          </w:p>
        </w:tc>
      </w:tr>
    </w:tbl>
    <w:p w14:paraId="0FB7A864" w14:textId="069D1488" w:rsidR="00904B0B" w:rsidRPr="00880EF6" w:rsidRDefault="00904B0B" w:rsidP="00FA34E3">
      <w:pPr>
        <w:rPr>
          <w:rFonts w:asciiTheme="majorHAnsi" w:hAnsiTheme="majorHAnsi" w:cstheme="majorHAnsi"/>
        </w:rPr>
      </w:pPr>
    </w:p>
    <w:sectPr w:rsidR="00904B0B" w:rsidRPr="00880EF6" w:rsidSect="008C3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A727" w14:textId="77777777" w:rsidR="00130DE0" w:rsidRDefault="00130DE0" w:rsidP="008C3E82">
      <w:pPr>
        <w:spacing w:after="0" w:line="240" w:lineRule="auto"/>
      </w:pPr>
      <w:r>
        <w:separator/>
      </w:r>
    </w:p>
  </w:endnote>
  <w:endnote w:type="continuationSeparator" w:id="0">
    <w:p w14:paraId="6C087BC2" w14:textId="77777777" w:rsidR="00130DE0" w:rsidRDefault="00130DE0" w:rsidP="008C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AFB0" w14:textId="77777777" w:rsidR="008C3E82" w:rsidRDefault="008C3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E24B" w14:textId="77777777" w:rsidR="008C3E82" w:rsidRDefault="008C3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116" w14:textId="77777777" w:rsidR="008C3E82" w:rsidRDefault="008C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85A4" w14:textId="77777777" w:rsidR="00130DE0" w:rsidRDefault="00130DE0" w:rsidP="008C3E82">
      <w:pPr>
        <w:spacing w:after="0" w:line="240" w:lineRule="auto"/>
      </w:pPr>
      <w:r>
        <w:separator/>
      </w:r>
    </w:p>
  </w:footnote>
  <w:footnote w:type="continuationSeparator" w:id="0">
    <w:p w14:paraId="6A3A4C41" w14:textId="77777777" w:rsidR="00130DE0" w:rsidRDefault="00130DE0" w:rsidP="008C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CDBD" w14:textId="77777777" w:rsidR="008C3E82" w:rsidRDefault="008C3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552" w14:textId="2F1E8B46" w:rsidR="008C3E82" w:rsidRDefault="008C3E82">
    <w:pPr>
      <w:pStyle w:val="Header"/>
    </w:pPr>
  </w:p>
  <w:p w14:paraId="2960F321" w14:textId="77777777" w:rsidR="008C3E82" w:rsidRDefault="008C3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C04" w14:textId="276CA564" w:rsidR="008C3E82" w:rsidRDefault="008C3E82">
    <w:pPr>
      <w:pStyle w:val="Header"/>
    </w:pPr>
    <w:r>
      <w:rPr>
        <w:noProof/>
      </w:rPr>
      <w:drawing>
        <wp:inline distT="0" distB="0" distL="0" distR="0" wp14:anchorId="0E11B1F7" wp14:editId="75238EB2">
          <wp:extent cx="1369156" cy="323114"/>
          <wp:effectExtent l="0" t="0" r="2540" b="1270"/>
          <wp:docPr id="159594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944296" name="Picture 1595944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729" cy="34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4493735">
    <w:abstractNumId w:val="8"/>
  </w:num>
  <w:num w:numId="2" w16cid:durableId="1445076234">
    <w:abstractNumId w:val="6"/>
  </w:num>
  <w:num w:numId="3" w16cid:durableId="1484546327">
    <w:abstractNumId w:val="5"/>
  </w:num>
  <w:num w:numId="4" w16cid:durableId="1258365015">
    <w:abstractNumId w:val="4"/>
  </w:num>
  <w:num w:numId="5" w16cid:durableId="1823042104">
    <w:abstractNumId w:val="7"/>
  </w:num>
  <w:num w:numId="6" w16cid:durableId="762650397">
    <w:abstractNumId w:val="3"/>
  </w:num>
  <w:num w:numId="7" w16cid:durableId="1834489825">
    <w:abstractNumId w:val="2"/>
  </w:num>
  <w:num w:numId="8" w16cid:durableId="15279335">
    <w:abstractNumId w:val="1"/>
  </w:num>
  <w:num w:numId="9" w16cid:durableId="121831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86"/>
    <w:rsid w:val="0006063C"/>
    <w:rsid w:val="000C0A67"/>
    <w:rsid w:val="000F3D7F"/>
    <w:rsid w:val="0010335C"/>
    <w:rsid w:val="00130DE0"/>
    <w:rsid w:val="0015074B"/>
    <w:rsid w:val="00160AED"/>
    <w:rsid w:val="001B564B"/>
    <w:rsid w:val="001C5795"/>
    <w:rsid w:val="001F310C"/>
    <w:rsid w:val="0029639D"/>
    <w:rsid w:val="002A0929"/>
    <w:rsid w:val="00326F90"/>
    <w:rsid w:val="003655D0"/>
    <w:rsid w:val="003706BD"/>
    <w:rsid w:val="00443EAD"/>
    <w:rsid w:val="0046789C"/>
    <w:rsid w:val="004B73B9"/>
    <w:rsid w:val="005F0F68"/>
    <w:rsid w:val="007619EA"/>
    <w:rsid w:val="00880EF6"/>
    <w:rsid w:val="008C3E82"/>
    <w:rsid w:val="00904B0B"/>
    <w:rsid w:val="0092120A"/>
    <w:rsid w:val="009A448F"/>
    <w:rsid w:val="00A13DEB"/>
    <w:rsid w:val="00AA1D8D"/>
    <w:rsid w:val="00B47730"/>
    <w:rsid w:val="00BC5D89"/>
    <w:rsid w:val="00CB0664"/>
    <w:rsid w:val="00CD3A19"/>
    <w:rsid w:val="00D3447F"/>
    <w:rsid w:val="00D920E2"/>
    <w:rsid w:val="00DD011E"/>
    <w:rsid w:val="00F22788"/>
    <w:rsid w:val="00FA34E3"/>
    <w:rsid w:val="00FC693F"/>
    <w:rsid w:val="026CE6D2"/>
    <w:rsid w:val="0612697D"/>
    <w:rsid w:val="47CE2E9A"/>
    <w:rsid w:val="6353227A"/>
    <w:rsid w:val="787E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722F1CBB-7B53-47F8-9DEF-93094B9B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588</Characters>
  <Application>Microsoft Office Word</Application>
  <DocSecurity>0</DocSecurity>
  <Lines>18</Lines>
  <Paragraphs>14</Paragraphs>
  <ScaleCrop>false</ScaleCrop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Chesser, Courtney</cp:lastModifiedBy>
  <cp:revision>6</cp:revision>
  <dcterms:created xsi:type="dcterms:W3CDTF">2026-02-04T12:05:00Z</dcterms:created>
  <dcterms:modified xsi:type="dcterms:W3CDTF">2026-04-07T18:34:00Z</dcterms:modified>
  <cp:category/>
</cp:coreProperties>
</file>