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83A9" w14:textId="76CAF1D1" w:rsidR="006C180F" w:rsidRDefault="6B3E91CC" w:rsidP="7A98934C">
      <w:pPr>
        <w:spacing w:after="0"/>
        <w:rPr>
          <w:rFonts w:asciiTheme="majorHAnsi" w:hAnsiTheme="majorHAnsi" w:cstheme="majorBidi"/>
          <w:b/>
          <w:bCs/>
          <w:color w:val="365F91" w:themeColor="accent1" w:themeShade="BF"/>
          <w:sz w:val="28"/>
          <w:szCs w:val="28"/>
        </w:rPr>
      </w:pPr>
      <w:r w:rsidRPr="7A98934C">
        <w:rPr>
          <w:rFonts w:asciiTheme="majorHAnsi" w:hAnsiTheme="majorHAnsi" w:cstheme="majorBidi"/>
          <w:b/>
          <w:bCs/>
          <w:color w:val="365F91" w:themeColor="accent1" w:themeShade="BF"/>
          <w:sz w:val="28"/>
          <w:szCs w:val="28"/>
        </w:rPr>
        <w:t>Psychological Health and Safety</w:t>
      </w:r>
      <w:r w:rsidR="058EA9EA" w:rsidRPr="7A98934C">
        <w:rPr>
          <w:rFonts w:asciiTheme="majorHAnsi" w:hAnsiTheme="majorHAnsi" w:cstheme="majorBidi"/>
          <w:b/>
          <w:bCs/>
          <w:color w:val="365F91" w:themeColor="accent1" w:themeShade="BF"/>
          <w:sz w:val="28"/>
          <w:szCs w:val="28"/>
        </w:rPr>
        <w:t xml:space="preserve"> Learning Activity (Grades 6-12)</w:t>
      </w:r>
    </w:p>
    <w:p w14:paraId="5771EFC5" w14:textId="62ABDDED" w:rsidR="00320600" w:rsidRDefault="2C8DF8BA" w:rsidP="7A98934C">
      <w:pPr>
        <w:spacing w:after="0"/>
        <w:rPr>
          <w:rFonts w:asciiTheme="majorHAnsi" w:hAnsiTheme="majorHAnsi" w:cstheme="majorBidi"/>
          <w:b/>
          <w:bCs/>
          <w:color w:val="365F91" w:themeColor="accent1" w:themeShade="BF"/>
          <w:sz w:val="28"/>
          <w:szCs w:val="28"/>
        </w:rPr>
      </w:pPr>
      <w:r w:rsidRPr="31537F3C">
        <w:rPr>
          <w:rFonts w:asciiTheme="majorHAnsi" w:hAnsiTheme="majorHAnsi" w:cstheme="majorBidi"/>
          <w:b/>
          <w:bCs/>
          <w:color w:val="365F91" w:themeColor="accent1" w:themeShade="BF"/>
          <w:sz w:val="28"/>
          <w:szCs w:val="28"/>
        </w:rPr>
        <w:t xml:space="preserve">Educator </w:t>
      </w:r>
      <w:r w:rsidR="6B3E91CC" w:rsidRPr="31537F3C">
        <w:rPr>
          <w:rFonts w:asciiTheme="majorHAnsi" w:hAnsiTheme="majorHAnsi" w:cstheme="majorBidi"/>
          <w:b/>
          <w:bCs/>
          <w:color w:val="365F91" w:themeColor="accent1" w:themeShade="BF"/>
          <w:sz w:val="28"/>
          <w:szCs w:val="28"/>
        </w:rPr>
        <w:t xml:space="preserve">Guide </w:t>
      </w:r>
    </w:p>
    <w:p w14:paraId="035B3A61" w14:textId="77777777" w:rsidR="00AE3F26" w:rsidRPr="00A643EF" w:rsidRDefault="00AE3F26" w:rsidP="00A643EF">
      <w:pPr>
        <w:spacing w:after="0"/>
        <w:rPr>
          <w:rFonts w:asciiTheme="majorHAnsi" w:hAnsiTheme="majorHAnsi" w:cstheme="majorHAnsi"/>
          <w:b/>
          <w:bCs/>
          <w:color w:val="365F91" w:themeColor="accent1" w:themeShade="BF"/>
          <w:sz w:val="28"/>
          <w:szCs w:val="28"/>
        </w:rPr>
      </w:pPr>
    </w:p>
    <w:p w14:paraId="49084DFB" w14:textId="77777777" w:rsidR="00320600" w:rsidRPr="00AE3F26" w:rsidRDefault="00FF314C" w:rsidP="00C10AE0">
      <w:pPr>
        <w:spacing w:after="120"/>
        <w:rPr>
          <w:rFonts w:asciiTheme="majorHAnsi" w:hAnsiTheme="majorHAnsi" w:cstheme="majorHAnsi"/>
          <w:b/>
          <w:bCs/>
          <w:color w:val="4F81BD" w:themeColor="accent1"/>
          <w:sz w:val="26"/>
          <w:szCs w:val="26"/>
        </w:rPr>
      </w:pPr>
      <w:r w:rsidRPr="00AE3F26">
        <w:rPr>
          <w:rFonts w:asciiTheme="majorHAnsi" w:hAnsiTheme="majorHAnsi" w:cstheme="majorHAnsi"/>
          <w:b/>
          <w:bCs/>
          <w:color w:val="4F81BD" w:themeColor="accent1"/>
          <w:sz w:val="26"/>
          <w:szCs w:val="26"/>
        </w:rPr>
        <w:t>Purpose</w:t>
      </w:r>
    </w:p>
    <w:p w14:paraId="01387F74" w14:textId="77777777" w:rsidR="00ED1E15" w:rsidRPr="00C10AE0" w:rsidRDefault="00ED1E15" w:rsidP="00ED1E15">
      <w:pPr>
        <w:rPr>
          <w:rFonts w:ascii="Calibri" w:hAnsi="Calibri" w:cs="Calibri"/>
        </w:rPr>
      </w:pPr>
      <w:r w:rsidRPr="00C10AE0">
        <w:rPr>
          <w:rFonts w:ascii="Calibri" w:hAnsi="Calibri" w:cs="Calibri"/>
        </w:rPr>
        <w:t>This lesson introduces students (grades 6–12) to psychological health and safety (PHS) as part of overall workplace safety. Students explore real scenarios and learn how to identify psychosocial hazards and safe responses.</w:t>
      </w:r>
    </w:p>
    <w:p w14:paraId="6A1A5B5E" w14:textId="579C74C8" w:rsidR="00752FDA" w:rsidRPr="00AE3F26" w:rsidRDefault="00752FDA" w:rsidP="00C10AE0">
      <w:pPr>
        <w:spacing w:after="120"/>
        <w:rPr>
          <w:rFonts w:asciiTheme="majorHAnsi" w:hAnsiTheme="majorHAnsi" w:cstheme="majorHAnsi"/>
          <w:b/>
          <w:bCs/>
          <w:color w:val="4F81BD" w:themeColor="accent1"/>
          <w:sz w:val="26"/>
          <w:szCs w:val="26"/>
        </w:rPr>
      </w:pPr>
      <w:r w:rsidRPr="00AE3F26">
        <w:rPr>
          <w:rFonts w:asciiTheme="majorHAnsi" w:hAnsiTheme="majorHAnsi" w:cstheme="majorHAnsi"/>
          <w:b/>
          <w:bCs/>
          <w:color w:val="4F81BD" w:themeColor="accent1"/>
          <w:sz w:val="26"/>
          <w:szCs w:val="26"/>
        </w:rPr>
        <w:t xml:space="preserve">What’s </w:t>
      </w:r>
      <w:r w:rsidR="005938F1">
        <w:rPr>
          <w:rFonts w:asciiTheme="majorHAnsi" w:hAnsiTheme="majorHAnsi" w:cstheme="majorHAnsi"/>
          <w:b/>
          <w:bCs/>
          <w:color w:val="4F81BD" w:themeColor="accent1"/>
          <w:sz w:val="26"/>
          <w:szCs w:val="26"/>
        </w:rPr>
        <w:t>i</w:t>
      </w:r>
      <w:r w:rsidRPr="00AE3F26">
        <w:rPr>
          <w:rFonts w:asciiTheme="majorHAnsi" w:hAnsiTheme="majorHAnsi" w:cstheme="majorHAnsi"/>
          <w:b/>
          <w:bCs/>
          <w:color w:val="4F81BD" w:themeColor="accent1"/>
          <w:sz w:val="26"/>
          <w:szCs w:val="26"/>
        </w:rPr>
        <w:t>ncluded</w:t>
      </w:r>
    </w:p>
    <w:p w14:paraId="04125DE9" w14:textId="31BA6AC1" w:rsidR="006C180F" w:rsidRPr="00CE4E79" w:rsidRDefault="00CE4E79" w:rsidP="00CE4E79">
      <w:pPr>
        <w:pStyle w:val="ListParagraph"/>
        <w:numPr>
          <w:ilvl w:val="0"/>
          <w:numId w:val="16"/>
        </w:numPr>
        <w:rPr>
          <w:rFonts w:ascii="Calibri" w:hAnsi="Calibri" w:cs="Calibri"/>
        </w:rPr>
      </w:pPr>
      <w:r w:rsidRPr="00CE4E79">
        <w:rPr>
          <w:rFonts w:ascii="Calibri" w:hAnsi="Calibri" w:cs="Calibri"/>
        </w:rPr>
        <w:t>Educator Guide –</w:t>
      </w:r>
      <w:r w:rsidR="009537A0">
        <w:rPr>
          <w:rFonts w:ascii="Calibri" w:hAnsi="Calibri" w:cs="Calibri"/>
        </w:rPr>
        <w:t xml:space="preserve"> </w:t>
      </w:r>
      <w:r w:rsidRPr="00CE4E79">
        <w:rPr>
          <w:rFonts w:ascii="Calibri" w:hAnsi="Calibri" w:cs="Calibri"/>
        </w:rPr>
        <w:t>Instructions, pacing and answer key</w:t>
      </w:r>
    </w:p>
    <w:p w14:paraId="10300B34" w14:textId="3F96A45E" w:rsidR="00752FDA" w:rsidRPr="00CE4E79" w:rsidRDefault="00752FDA" w:rsidP="00CE4E79">
      <w:pPr>
        <w:pStyle w:val="ListParagraph"/>
        <w:numPr>
          <w:ilvl w:val="0"/>
          <w:numId w:val="16"/>
        </w:numPr>
        <w:rPr>
          <w:rFonts w:ascii="Calibri" w:hAnsi="Calibri" w:cs="Calibri"/>
        </w:rPr>
      </w:pPr>
      <w:r w:rsidRPr="00CE4E79">
        <w:rPr>
          <w:rFonts w:ascii="Calibri" w:hAnsi="Calibri" w:cs="Calibri"/>
        </w:rPr>
        <w:t>P</w:t>
      </w:r>
      <w:r w:rsidR="004778A3">
        <w:rPr>
          <w:rFonts w:ascii="Calibri" w:hAnsi="Calibri" w:cs="Calibri"/>
        </w:rPr>
        <w:t>owerPoint</w:t>
      </w:r>
      <w:r w:rsidR="000D2342">
        <w:rPr>
          <w:rFonts w:ascii="Calibri" w:hAnsi="Calibri" w:cs="Calibri"/>
        </w:rPr>
        <w:t xml:space="preserve"> (PPT)</w:t>
      </w:r>
      <w:r w:rsidRPr="00CE4E79">
        <w:rPr>
          <w:rFonts w:ascii="Calibri" w:hAnsi="Calibri" w:cs="Calibri"/>
        </w:rPr>
        <w:t xml:space="preserve"> – Introduces key concepts and guides transitions</w:t>
      </w:r>
    </w:p>
    <w:p w14:paraId="1E2A8C81" w14:textId="28C2340E" w:rsidR="00752FDA" w:rsidRPr="00CE4E79" w:rsidRDefault="00752FDA" w:rsidP="00CE4E79">
      <w:pPr>
        <w:pStyle w:val="ListParagraph"/>
        <w:numPr>
          <w:ilvl w:val="0"/>
          <w:numId w:val="16"/>
        </w:numPr>
        <w:rPr>
          <w:rFonts w:ascii="Calibri" w:hAnsi="Calibri" w:cs="Calibri"/>
        </w:rPr>
      </w:pPr>
      <w:r w:rsidRPr="00CE4E79">
        <w:rPr>
          <w:rFonts w:ascii="Calibri" w:hAnsi="Calibri" w:cs="Calibri"/>
        </w:rPr>
        <w:t xml:space="preserve">Scenario </w:t>
      </w:r>
      <w:r w:rsidR="004778A3">
        <w:rPr>
          <w:rFonts w:ascii="Calibri" w:hAnsi="Calibri" w:cs="Calibri"/>
        </w:rPr>
        <w:t>c</w:t>
      </w:r>
      <w:r w:rsidRPr="00CE4E79">
        <w:rPr>
          <w:rFonts w:ascii="Calibri" w:hAnsi="Calibri" w:cs="Calibri"/>
        </w:rPr>
        <w:t>ards – For group activity</w:t>
      </w:r>
    </w:p>
    <w:p w14:paraId="615CF6B2" w14:textId="1518F2D2" w:rsidR="00752FDA" w:rsidRPr="00CE4E79" w:rsidRDefault="00752FDA" w:rsidP="00CE4E79">
      <w:pPr>
        <w:pStyle w:val="ListParagraph"/>
        <w:numPr>
          <w:ilvl w:val="0"/>
          <w:numId w:val="16"/>
        </w:numPr>
        <w:rPr>
          <w:rFonts w:ascii="Calibri" w:hAnsi="Calibri" w:cs="Calibri"/>
        </w:rPr>
      </w:pPr>
      <w:r w:rsidRPr="00CE4E79">
        <w:rPr>
          <w:rFonts w:ascii="Calibri" w:hAnsi="Calibri" w:cs="Calibri"/>
        </w:rPr>
        <w:t>Student Worksheet – Supports analysis and reflection</w:t>
      </w:r>
    </w:p>
    <w:p w14:paraId="7B95B964" w14:textId="7002F71F" w:rsidR="00752FDA" w:rsidRPr="00C10AE0" w:rsidRDefault="00752FDA" w:rsidP="00C10AE0">
      <w:pPr>
        <w:spacing w:after="120"/>
        <w:rPr>
          <w:rFonts w:asciiTheme="majorHAnsi" w:hAnsiTheme="majorHAnsi" w:cstheme="majorHAnsi"/>
          <w:b/>
          <w:bCs/>
          <w:color w:val="4F81BD" w:themeColor="accent1"/>
          <w:sz w:val="26"/>
          <w:szCs w:val="26"/>
        </w:rPr>
      </w:pPr>
      <w:r w:rsidRPr="00C10AE0">
        <w:rPr>
          <w:rFonts w:asciiTheme="majorHAnsi" w:hAnsiTheme="majorHAnsi" w:cstheme="majorHAnsi"/>
          <w:b/>
          <w:bCs/>
          <w:color w:val="4F81BD" w:themeColor="accent1"/>
          <w:sz w:val="26"/>
          <w:szCs w:val="26"/>
        </w:rPr>
        <w:t xml:space="preserve">Time </w:t>
      </w:r>
      <w:r w:rsidR="005938F1">
        <w:rPr>
          <w:rFonts w:asciiTheme="majorHAnsi" w:hAnsiTheme="majorHAnsi" w:cstheme="majorHAnsi"/>
          <w:b/>
          <w:bCs/>
          <w:color w:val="4F81BD" w:themeColor="accent1"/>
          <w:sz w:val="26"/>
          <w:szCs w:val="26"/>
        </w:rPr>
        <w:t>r</w:t>
      </w:r>
      <w:r w:rsidRPr="00C10AE0">
        <w:rPr>
          <w:rFonts w:asciiTheme="majorHAnsi" w:hAnsiTheme="majorHAnsi" w:cstheme="majorHAnsi"/>
          <w:b/>
          <w:bCs/>
          <w:color w:val="4F81BD" w:themeColor="accent1"/>
          <w:sz w:val="26"/>
          <w:szCs w:val="26"/>
        </w:rPr>
        <w:t>equired</w:t>
      </w:r>
    </w:p>
    <w:p w14:paraId="39F633A1" w14:textId="77777777" w:rsidR="00752FDA" w:rsidRPr="00C10AE0" w:rsidRDefault="00752FDA" w:rsidP="00752FDA">
      <w:pPr>
        <w:rPr>
          <w:rFonts w:ascii="Calibri" w:hAnsi="Calibri" w:cs="Calibri"/>
        </w:rPr>
      </w:pPr>
      <w:r w:rsidRPr="00C10AE0">
        <w:rPr>
          <w:rFonts w:ascii="Calibri" w:hAnsi="Calibri" w:cs="Calibri"/>
        </w:rPr>
        <w:t>45–60 minutes</w:t>
      </w:r>
    </w:p>
    <w:p w14:paraId="634B204B" w14:textId="5887C58A" w:rsidR="00320600" w:rsidRPr="00C10AE0" w:rsidRDefault="00FF314C" w:rsidP="00C10AE0">
      <w:pPr>
        <w:spacing w:after="120"/>
        <w:rPr>
          <w:rFonts w:asciiTheme="majorHAnsi" w:hAnsiTheme="majorHAnsi" w:cstheme="majorHAnsi"/>
          <w:b/>
          <w:bCs/>
          <w:color w:val="4F81BD" w:themeColor="accent1"/>
          <w:sz w:val="26"/>
          <w:szCs w:val="26"/>
        </w:rPr>
      </w:pPr>
      <w:r w:rsidRPr="00C10AE0">
        <w:rPr>
          <w:rFonts w:asciiTheme="majorHAnsi" w:hAnsiTheme="majorHAnsi" w:cstheme="majorHAnsi"/>
          <w:b/>
          <w:bCs/>
          <w:color w:val="4F81BD" w:themeColor="accent1"/>
          <w:sz w:val="26"/>
          <w:szCs w:val="26"/>
        </w:rPr>
        <w:t xml:space="preserve">Learning </w:t>
      </w:r>
      <w:r w:rsidR="00652CD1">
        <w:rPr>
          <w:rFonts w:asciiTheme="majorHAnsi" w:hAnsiTheme="majorHAnsi" w:cstheme="majorHAnsi"/>
          <w:b/>
          <w:bCs/>
          <w:color w:val="4F81BD" w:themeColor="accent1"/>
          <w:sz w:val="26"/>
          <w:szCs w:val="26"/>
        </w:rPr>
        <w:t>o</w:t>
      </w:r>
      <w:r w:rsidRPr="00C10AE0">
        <w:rPr>
          <w:rFonts w:asciiTheme="majorHAnsi" w:hAnsiTheme="majorHAnsi" w:cstheme="majorHAnsi"/>
          <w:b/>
          <w:bCs/>
          <w:color w:val="4F81BD" w:themeColor="accent1"/>
          <w:sz w:val="26"/>
          <w:szCs w:val="26"/>
        </w:rPr>
        <w:t>bjectives</w:t>
      </w:r>
    </w:p>
    <w:p w14:paraId="5422C240" w14:textId="6059A9D7" w:rsidR="00320600" w:rsidRPr="00CE4E79" w:rsidRDefault="00FF314C" w:rsidP="00CE4E79">
      <w:pPr>
        <w:pStyle w:val="ListParagraph"/>
        <w:numPr>
          <w:ilvl w:val="0"/>
          <w:numId w:val="17"/>
        </w:numPr>
        <w:rPr>
          <w:rFonts w:ascii="Calibri" w:hAnsi="Calibri" w:cs="Calibri"/>
        </w:rPr>
      </w:pPr>
      <w:r w:rsidRPr="00CE4E79">
        <w:rPr>
          <w:rFonts w:ascii="Calibri" w:hAnsi="Calibri" w:cs="Calibri"/>
        </w:rPr>
        <w:t xml:space="preserve">Define </w:t>
      </w:r>
      <w:r w:rsidR="00BB5D2F">
        <w:rPr>
          <w:rFonts w:ascii="Calibri" w:hAnsi="Calibri" w:cs="Calibri"/>
        </w:rPr>
        <w:t xml:space="preserve">PHS </w:t>
      </w:r>
      <w:r w:rsidRPr="00CE4E79">
        <w:rPr>
          <w:rFonts w:ascii="Calibri" w:hAnsi="Calibri" w:cs="Calibri"/>
        </w:rPr>
        <w:t>in age-appropriate language.</w:t>
      </w:r>
    </w:p>
    <w:p w14:paraId="5482E565" w14:textId="6ADC509B" w:rsidR="00320600" w:rsidRPr="00CE4E79" w:rsidRDefault="00FF314C" w:rsidP="00CE4E79">
      <w:pPr>
        <w:pStyle w:val="ListParagraph"/>
        <w:numPr>
          <w:ilvl w:val="0"/>
          <w:numId w:val="17"/>
        </w:numPr>
        <w:rPr>
          <w:rFonts w:ascii="Calibri" w:hAnsi="Calibri" w:cs="Calibri"/>
        </w:rPr>
      </w:pPr>
      <w:r w:rsidRPr="00CE4E79">
        <w:rPr>
          <w:rFonts w:ascii="Calibri" w:hAnsi="Calibri" w:cs="Calibri"/>
        </w:rPr>
        <w:t>Identify common psychosocial hazards faced by young workers.</w:t>
      </w:r>
    </w:p>
    <w:p w14:paraId="3CA72CDB" w14:textId="10EB6F13" w:rsidR="00320600" w:rsidRPr="00CE4E79" w:rsidRDefault="00FF314C" w:rsidP="00CE4E79">
      <w:pPr>
        <w:pStyle w:val="ListParagraph"/>
        <w:numPr>
          <w:ilvl w:val="0"/>
          <w:numId w:val="17"/>
        </w:numPr>
        <w:rPr>
          <w:rFonts w:ascii="Calibri" w:hAnsi="Calibri" w:cs="Calibri"/>
        </w:rPr>
      </w:pPr>
      <w:r w:rsidRPr="00CE4E79">
        <w:rPr>
          <w:rFonts w:ascii="Calibri" w:hAnsi="Calibri" w:cs="Calibri"/>
        </w:rPr>
        <w:t>Explain why mental and emotional safety are part of workplace health and safety.</w:t>
      </w:r>
    </w:p>
    <w:p w14:paraId="062C2616" w14:textId="77777777" w:rsidR="00CE4E79" w:rsidRDefault="00FF314C" w:rsidP="00CE4E79">
      <w:pPr>
        <w:pStyle w:val="ListParagraph"/>
        <w:numPr>
          <w:ilvl w:val="0"/>
          <w:numId w:val="17"/>
        </w:numPr>
        <w:rPr>
          <w:rFonts w:ascii="Calibri" w:hAnsi="Calibri" w:cs="Calibri"/>
        </w:rPr>
      </w:pPr>
      <w:r w:rsidRPr="00CE4E79">
        <w:rPr>
          <w:rFonts w:ascii="Calibri" w:hAnsi="Calibri" w:cs="Calibri"/>
        </w:rPr>
        <w:t>Identify appropriate actions when something feels unsafe or stressful</w:t>
      </w:r>
    </w:p>
    <w:p w14:paraId="21B2FBA4" w14:textId="61334007" w:rsidR="00320600" w:rsidRPr="00CE4E79" w:rsidRDefault="00FF314C" w:rsidP="00CE4E79">
      <w:pPr>
        <w:pStyle w:val="ListParagraph"/>
        <w:numPr>
          <w:ilvl w:val="0"/>
          <w:numId w:val="17"/>
        </w:numPr>
        <w:rPr>
          <w:rFonts w:ascii="Calibri" w:hAnsi="Calibri" w:cs="Calibri"/>
        </w:rPr>
      </w:pPr>
      <w:r w:rsidRPr="00CE4E79">
        <w:rPr>
          <w:rFonts w:asciiTheme="majorHAnsi" w:hAnsiTheme="majorHAnsi" w:cstheme="majorHAnsi"/>
        </w:rPr>
        <w:t>Practice communication and problem-solving skills.</w:t>
      </w:r>
    </w:p>
    <w:p w14:paraId="3CAF7BFC" w14:textId="23A32E79" w:rsidR="00753DAB" w:rsidRPr="00C10AE0" w:rsidRDefault="00753DAB" w:rsidP="00C10AE0">
      <w:pPr>
        <w:spacing w:after="120"/>
        <w:rPr>
          <w:rFonts w:asciiTheme="majorHAnsi" w:hAnsiTheme="majorHAnsi" w:cstheme="majorHAnsi"/>
          <w:b/>
          <w:bCs/>
          <w:color w:val="4F81BD" w:themeColor="accent1"/>
          <w:sz w:val="26"/>
          <w:szCs w:val="26"/>
        </w:rPr>
      </w:pPr>
      <w:r w:rsidRPr="00C10AE0">
        <w:rPr>
          <w:rFonts w:asciiTheme="majorHAnsi" w:hAnsiTheme="majorHAnsi" w:cstheme="majorHAnsi"/>
          <w:b/>
          <w:bCs/>
          <w:color w:val="4F81BD" w:themeColor="accent1"/>
          <w:sz w:val="26"/>
          <w:szCs w:val="26"/>
        </w:rPr>
        <w:t xml:space="preserve">Lesson Flow </w:t>
      </w:r>
    </w:p>
    <w:p w14:paraId="61267C9D" w14:textId="27E75BFF" w:rsidR="00CD403D" w:rsidRPr="00C10AE0" w:rsidRDefault="00753DAB" w:rsidP="00096305">
      <w:pPr>
        <w:pStyle w:val="ListParagraph"/>
        <w:numPr>
          <w:ilvl w:val="0"/>
          <w:numId w:val="10"/>
        </w:numPr>
        <w:rPr>
          <w:rFonts w:ascii="Calibri" w:hAnsi="Calibri" w:cs="Calibri"/>
        </w:rPr>
      </w:pPr>
      <w:r w:rsidRPr="00C10AE0">
        <w:rPr>
          <w:rFonts w:ascii="Calibri" w:hAnsi="Calibri" w:cs="Calibri"/>
          <w:b/>
          <w:bCs/>
        </w:rPr>
        <w:t>Introduction</w:t>
      </w:r>
      <w:r w:rsidRPr="00C10AE0">
        <w:rPr>
          <w:rFonts w:ascii="Calibri" w:hAnsi="Calibri" w:cs="Calibri"/>
        </w:rPr>
        <w:t xml:space="preserve"> (</w:t>
      </w:r>
      <w:r w:rsidR="00CD403D" w:rsidRPr="00C10AE0">
        <w:rPr>
          <w:rFonts w:ascii="Calibri" w:hAnsi="Calibri" w:cs="Calibri"/>
        </w:rPr>
        <w:t xml:space="preserve">PPT </w:t>
      </w:r>
      <w:r w:rsidRPr="00C10AE0">
        <w:rPr>
          <w:rFonts w:ascii="Calibri" w:hAnsi="Calibri" w:cs="Calibri"/>
        </w:rPr>
        <w:t>Slides 1</w:t>
      </w:r>
      <w:r w:rsidR="00B10AA1" w:rsidRPr="00C10AE0">
        <w:rPr>
          <w:rFonts w:ascii="Calibri" w:hAnsi="Calibri" w:cs="Calibri"/>
        </w:rPr>
        <w:t>-</w:t>
      </w:r>
      <w:r w:rsidR="00631B4E" w:rsidRPr="00C10AE0">
        <w:rPr>
          <w:rFonts w:ascii="Calibri" w:hAnsi="Calibri" w:cs="Calibri"/>
        </w:rPr>
        <w:t>2</w:t>
      </w:r>
      <w:r w:rsidRPr="00C10AE0">
        <w:rPr>
          <w:rFonts w:ascii="Calibri" w:hAnsi="Calibri" w:cs="Calibri"/>
        </w:rPr>
        <w:t xml:space="preserve">): </w:t>
      </w:r>
    </w:p>
    <w:p w14:paraId="009B990F" w14:textId="1E48C9D5" w:rsidR="00C10AE0" w:rsidRDefault="00B10AA1" w:rsidP="00C10AE0">
      <w:pPr>
        <w:pStyle w:val="ListParagraph"/>
        <w:numPr>
          <w:ilvl w:val="1"/>
          <w:numId w:val="10"/>
        </w:numPr>
        <w:spacing w:after="240"/>
        <w:ind w:left="1077" w:hanging="357"/>
        <w:rPr>
          <w:rFonts w:ascii="Calibri" w:hAnsi="Calibri" w:cs="Calibri"/>
        </w:rPr>
      </w:pPr>
      <w:r w:rsidRPr="00C10AE0">
        <w:rPr>
          <w:rFonts w:ascii="Calibri" w:hAnsi="Calibri" w:cs="Calibri"/>
        </w:rPr>
        <w:t>Title</w:t>
      </w:r>
      <w:r w:rsidR="00631B4E" w:rsidRPr="00C10AE0">
        <w:rPr>
          <w:rFonts w:ascii="Calibri" w:hAnsi="Calibri" w:cs="Calibri"/>
        </w:rPr>
        <w:t xml:space="preserve">, learning objectives </w:t>
      </w:r>
    </w:p>
    <w:p w14:paraId="1869CBCE" w14:textId="77777777" w:rsidR="00C10AE0" w:rsidRPr="00C10AE0" w:rsidRDefault="00C10AE0" w:rsidP="00C10AE0">
      <w:pPr>
        <w:pStyle w:val="ListParagraph"/>
        <w:spacing w:after="240"/>
        <w:ind w:left="1077"/>
        <w:rPr>
          <w:rFonts w:ascii="Calibri" w:hAnsi="Calibri" w:cs="Calibri"/>
        </w:rPr>
      </w:pPr>
    </w:p>
    <w:p w14:paraId="25BAE1CA" w14:textId="7FCD258B" w:rsidR="00B62BDB" w:rsidRPr="00C10AE0" w:rsidRDefault="00631B4E" w:rsidP="00C10AE0">
      <w:pPr>
        <w:pStyle w:val="ListParagraph"/>
        <w:numPr>
          <w:ilvl w:val="0"/>
          <w:numId w:val="10"/>
        </w:numPr>
        <w:spacing w:before="240"/>
        <w:ind w:left="357" w:hanging="357"/>
        <w:rPr>
          <w:rFonts w:ascii="Calibri" w:hAnsi="Calibri" w:cs="Calibri"/>
        </w:rPr>
      </w:pPr>
      <w:r w:rsidRPr="00C10AE0">
        <w:rPr>
          <w:rFonts w:ascii="Calibri" w:hAnsi="Calibri" w:cs="Calibri"/>
          <w:b/>
          <w:bCs/>
        </w:rPr>
        <w:t xml:space="preserve">Defining </w:t>
      </w:r>
      <w:r w:rsidR="00C2092C">
        <w:rPr>
          <w:rFonts w:ascii="Calibri" w:hAnsi="Calibri" w:cs="Calibri"/>
          <w:b/>
          <w:bCs/>
        </w:rPr>
        <w:t>PHS</w:t>
      </w:r>
      <w:r w:rsidRPr="00C10AE0">
        <w:rPr>
          <w:rFonts w:ascii="Calibri" w:hAnsi="Calibri" w:cs="Calibri"/>
        </w:rPr>
        <w:t xml:space="preserve"> </w:t>
      </w:r>
      <w:r w:rsidR="002A5FF7" w:rsidRPr="00C10AE0">
        <w:rPr>
          <w:rFonts w:ascii="Calibri" w:hAnsi="Calibri" w:cs="Calibri"/>
        </w:rPr>
        <w:t>(Slides 3</w:t>
      </w:r>
      <w:r w:rsidR="00E74823" w:rsidRPr="00C10AE0">
        <w:rPr>
          <w:rFonts w:ascii="Calibri" w:hAnsi="Calibri" w:cs="Calibri"/>
        </w:rPr>
        <w:t>-4)</w:t>
      </w:r>
    </w:p>
    <w:p w14:paraId="25695D5E" w14:textId="1BF6FA85" w:rsidR="004838B3" w:rsidRPr="00C10AE0" w:rsidRDefault="53ECD383" w:rsidP="004838B3">
      <w:pPr>
        <w:pStyle w:val="ListParagraph"/>
        <w:numPr>
          <w:ilvl w:val="0"/>
          <w:numId w:val="11"/>
        </w:numPr>
        <w:rPr>
          <w:rFonts w:ascii="Calibri" w:hAnsi="Calibri" w:cs="Calibri"/>
        </w:rPr>
      </w:pPr>
      <w:r w:rsidRPr="31537F3C">
        <w:rPr>
          <w:rFonts w:ascii="Calibri" w:hAnsi="Calibri" w:cs="Calibri"/>
          <w:b/>
          <w:bCs/>
        </w:rPr>
        <w:t>Slide 3:</w:t>
      </w:r>
      <w:r w:rsidRPr="31537F3C">
        <w:rPr>
          <w:rFonts w:ascii="Calibri" w:hAnsi="Calibri" w:cs="Calibri"/>
        </w:rPr>
        <w:t xml:space="preserve"> </w:t>
      </w:r>
      <w:r w:rsidR="4472837B" w:rsidRPr="31537F3C">
        <w:rPr>
          <w:rFonts w:ascii="Calibri" w:hAnsi="Calibri" w:cs="Calibri"/>
        </w:rPr>
        <w:t xml:space="preserve">Ask students what comes to mind when they hear the word “workplace safety.” Introduce the idea that safety is not only physical (e.g., slips, noise, tools) but also psychological. Explain that </w:t>
      </w:r>
      <w:r w:rsidR="00BB5D2F">
        <w:rPr>
          <w:rFonts w:ascii="Calibri" w:hAnsi="Calibri" w:cs="Calibri"/>
        </w:rPr>
        <w:t>PHS</w:t>
      </w:r>
      <w:r w:rsidR="4472837B" w:rsidRPr="31537F3C">
        <w:rPr>
          <w:rFonts w:ascii="Calibri" w:hAnsi="Calibri" w:cs="Calibri"/>
        </w:rPr>
        <w:t xml:space="preserve"> means feeling respected, supported and comfortable speaking up.</w:t>
      </w:r>
    </w:p>
    <w:p w14:paraId="028B11B6" w14:textId="77777777" w:rsidR="00096305" w:rsidRDefault="003D4F73" w:rsidP="008E0AA8">
      <w:pPr>
        <w:pStyle w:val="ListParagraph"/>
        <w:numPr>
          <w:ilvl w:val="0"/>
          <w:numId w:val="11"/>
        </w:numPr>
        <w:ind w:left="1077" w:hanging="357"/>
        <w:rPr>
          <w:rFonts w:ascii="Calibri" w:hAnsi="Calibri" w:cs="Calibri"/>
        </w:rPr>
      </w:pPr>
      <w:r w:rsidRPr="00C10AE0">
        <w:rPr>
          <w:rFonts w:ascii="Calibri" w:hAnsi="Calibri" w:cs="Calibri"/>
          <w:b/>
          <w:bCs/>
        </w:rPr>
        <w:t>Slide 4</w:t>
      </w:r>
      <w:r w:rsidRPr="00C10AE0">
        <w:rPr>
          <w:rFonts w:ascii="Calibri" w:hAnsi="Calibri" w:cs="Calibri"/>
        </w:rPr>
        <w:t>: As a class, discuss the list of examples</w:t>
      </w:r>
      <w:r w:rsidR="00727995" w:rsidRPr="00C10AE0">
        <w:rPr>
          <w:rFonts w:ascii="Calibri" w:hAnsi="Calibri" w:cs="Calibri"/>
        </w:rPr>
        <w:t xml:space="preserve"> of what PHS means</w:t>
      </w:r>
    </w:p>
    <w:p w14:paraId="3A4B12D3" w14:textId="63E21D09" w:rsidR="00D95C4B" w:rsidRDefault="00D95C4B" w:rsidP="002F69A3">
      <w:pPr>
        <w:pStyle w:val="ListParagraph"/>
        <w:numPr>
          <w:ilvl w:val="1"/>
          <w:numId w:val="11"/>
        </w:numPr>
        <w:rPr>
          <w:rFonts w:ascii="Calibri" w:hAnsi="Calibri" w:cs="Calibri"/>
        </w:rPr>
      </w:pPr>
      <w:r w:rsidRPr="003549AF">
        <w:rPr>
          <w:rFonts w:asciiTheme="majorHAnsi" w:hAnsiTheme="majorHAnsi" w:cstheme="majorHAnsi"/>
        </w:rPr>
        <w:t xml:space="preserve">Emphasize the importance of “readiness for work.” Everyone has a role in </w:t>
      </w:r>
      <w:r>
        <w:rPr>
          <w:rFonts w:asciiTheme="majorHAnsi" w:hAnsiTheme="majorHAnsi" w:cstheme="majorHAnsi"/>
        </w:rPr>
        <w:t>ensuring</w:t>
      </w:r>
      <w:r w:rsidRPr="003549AF">
        <w:rPr>
          <w:rFonts w:asciiTheme="majorHAnsi" w:hAnsiTheme="majorHAnsi" w:cstheme="majorHAnsi"/>
        </w:rPr>
        <w:t xml:space="preserve"> their own health and well</w:t>
      </w:r>
      <w:r w:rsidRPr="00D32DA7">
        <w:rPr>
          <w:rFonts w:ascii="Cambria Math" w:hAnsi="Cambria Math" w:cs="Cambria Math"/>
        </w:rPr>
        <w:t>‑</w:t>
      </w:r>
      <w:r w:rsidRPr="003549AF">
        <w:rPr>
          <w:rFonts w:asciiTheme="majorHAnsi" w:hAnsiTheme="majorHAnsi" w:cstheme="majorHAnsi"/>
        </w:rPr>
        <w:t xml:space="preserve">being, and students should understand that we all need to feel well enough </w:t>
      </w:r>
      <w:r w:rsidRPr="00D32DA7">
        <w:rPr>
          <w:rFonts w:ascii="Calibri" w:hAnsi="Calibri" w:cs="Calibri"/>
        </w:rPr>
        <w:t>—</w:t>
      </w:r>
      <w:r w:rsidRPr="003549AF">
        <w:rPr>
          <w:rFonts w:asciiTheme="majorHAnsi" w:hAnsiTheme="majorHAnsi" w:cstheme="majorHAnsi"/>
        </w:rPr>
        <w:t xml:space="preserve"> physically and mentally </w:t>
      </w:r>
      <w:r w:rsidRPr="00D32DA7">
        <w:rPr>
          <w:rFonts w:ascii="Calibri" w:hAnsi="Calibri" w:cs="Calibri"/>
        </w:rPr>
        <w:t>—</w:t>
      </w:r>
      <w:r w:rsidRPr="003549AF">
        <w:rPr>
          <w:rFonts w:asciiTheme="majorHAnsi" w:hAnsiTheme="majorHAnsi" w:cstheme="majorHAnsi"/>
        </w:rPr>
        <w:t xml:space="preserve"> to work or learn safely. Coming to work unwell (for example, with a cold or flu) or feeling overly stressed or distracted </w:t>
      </w:r>
      <w:r w:rsidRPr="003549AF">
        <w:rPr>
          <w:rFonts w:asciiTheme="majorHAnsi" w:hAnsiTheme="majorHAnsi" w:cstheme="majorHAnsi"/>
        </w:rPr>
        <w:lastRenderedPageBreak/>
        <w:t>can affect a person</w:t>
      </w:r>
      <w:r w:rsidRPr="00D32DA7">
        <w:rPr>
          <w:rFonts w:ascii="Calibri" w:hAnsi="Calibri" w:cs="Calibri"/>
        </w:rPr>
        <w:t>’</w:t>
      </w:r>
      <w:r w:rsidRPr="003549AF">
        <w:rPr>
          <w:rFonts w:asciiTheme="majorHAnsi" w:hAnsiTheme="majorHAnsi" w:cstheme="majorHAnsi"/>
        </w:rPr>
        <w:t>s ability to work safely. Encourage students to recognize when they may not be at their best and to speak up or seek support when needed.</w:t>
      </w:r>
    </w:p>
    <w:p w14:paraId="2EF7FFAC" w14:textId="77777777" w:rsidR="00C10AE0" w:rsidRPr="00C10AE0" w:rsidRDefault="00C10AE0" w:rsidP="00C10AE0">
      <w:pPr>
        <w:pStyle w:val="ListParagraph"/>
        <w:ind w:left="1077"/>
        <w:rPr>
          <w:rFonts w:ascii="Calibri" w:hAnsi="Calibri" w:cs="Calibri"/>
        </w:rPr>
      </w:pPr>
    </w:p>
    <w:p w14:paraId="5E114126" w14:textId="77777777" w:rsidR="00096305" w:rsidRPr="009B4FAE" w:rsidRDefault="00096305" w:rsidP="008E0AA8">
      <w:pPr>
        <w:pStyle w:val="ListParagraph"/>
        <w:numPr>
          <w:ilvl w:val="0"/>
          <w:numId w:val="10"/>
        </w:numPr>
        <w:spacing w:before="240"/>
        <w:ind w:left="357" w:hanging="357"/>
        <w:rPr>
          <w:rFonts w:asciiTheme="majorHAnsi" w:hAnsiTheme="majorHAnsi" w:cstheme="majorHAnsi"/>
        </w:rPr>
      </w:pPr>
      <w:r w:rsidRPr="009B4FAE">
        <w:rPr>
          <w:rFonts w:asciiTheme="majorHAnsi" w:hAnsiTheme="majorHAnsi" w:cstheme="majorHAnsi"/>
          <w:b/>
          <w:bCs/>
        </w:rPr>
        <w:t>Psychosocial hazards</w:t>
      </w:r>
      <w:r w:rsidRPr="009B4FAE">
        <w:rPr>
          <w:rFonts w:asciiTheme="majorHAnsi" w:hAnsiTheme="majorHAnsi" w:cstheme="majorHAnsi"/>
        </w:rPr>
        <w:t xml:space="preserve"> (Slide 5)</w:t>
      </w:r>
    </w:p>
    <w:p w14:paraId="617EB81B" w14:textId="23D81F58" w:rsidR="00222395" w:rsidRPr="009B4FAE" w:rsidRDefault="00096305" w:rsidP="008E0AA8">
      <w:pPr>
        <w:pStyle w:val="ListParagraph"/>
        <w:numPr>
          <w:ilvl w:val="1"/>
          <w:numId w:val="10"/>
        </w:numPr>
        <w:spacing w:after="240"/>
        <w:ind w:left="1077" w:hanging="357"/>
        <w:rPr>
          <w:rFonts w:asciiTheme="majorHAnsi" w:hAnsiTheme="majorHAnsi" w:cstheme="majorHAnsi"/>
        </w:rPr>
      </w:pPr>
      <w:r w:rsidRPr="009B4FAE">
        <w:rPr>
          <w:rFonts w:asciiTheme="majorHAnsi" w:hAnsiTheme="majorHAnsi" w:cstheme="majorHAnsi"/>
        </w:rPr>
        <w:t xml:space="preserve">Introduce the concept of psychosocial hazards </w:t>
      </w:r>
      <w:r w:rsidR="00222395" w:rsidRPr="009B4FAE">
        <w:rPr>
          <w:rFonts w:asciiTheme="majorHAnsi" w:hAnsiTheme="majorHAnsi" w:cstheme="majorHAnsi"/>
        </w:rPr>
        <w:t xml:space="preserve">– things that can harm our mental or emotional well-being. </w:t>
      </w:r>
      <w:r w:rsidR="0060051B">
        <w:rPr>
          <w:rFonts w:asciiTheme="majorHAnsi" w:hAnsiTheme="majorHAnsi" w:cstheme="majorHAnsi"/>
        </w:rPr>
        <w:t xml:space="preserve">Ensure students understand that these are only some examples of </w:t>
      </w:r>
      <w:r w:rsidR="0034668C">
        <w:rPr>
          <w:rFonts w:asciiTheme="majorHAnsi" w:hAnsiTheme="majorHAnsi" w:cstheme="majorHAnsi"/>
        </w:rPr>
        <w:t>psychosocial</w:t>
      </w:r>
      <w:r w:rsidR="0060051B">
        <w:rPr>
          <w:rFonts w:asciiTheme="majorHAnsi" w:hAnsiTheme="majorHAnsi" w:cstheme="majorHAnsi"/>
        </w:rPr>
        <w:t xml:space="preserve"> hazards. </w:t>
      </w:r>
      <w:r w:rsidR="00222395" w:rsidRPr="009B4FAE">
        <w:rPr>
          <w:rFonts w:asciiTheme="majorHAnsi" w:hAnsiTheme="majorHAnsi" w:cstheme="majorHAnsi"/>
        </w:rPr>
        <w:t xml:space="preserve">Ask if they can think of other examples </w:t>
      </w:r>
      <w:r w:rsidR="004A0162" w:rsidRPr="009B4FAE">
        <w:rPr>
          <w:rFonts w:asciiTheme="majorHAnsi" w:hAnsiTheme="majorHAnsi" w:cstheme="majorHAnsi"/>
        </w:rPr>
        <w:t xml:space="preserve">and </w:t>
      </w:r>
      <w:r w:rsidR="006B55B0" w:rsidRPr="009B4FAE">
        <w:rPr>
          <w:rFonts w:asciiTheme="majorHAnsi" w:hAnsiTheme="majorHAnsi" w:cstheme="majorHAnsi"/>
        </w:rPr>
        <w:t xml:space="preserve">discuss how they might make a young worker feel. </w:t>
      </w:r>
    </w:p>
    <w:p w14:paraId="577730D4" w14:textId="77777777" w:rsidR="008E0AA8" w:rsidRPr="009B4FAE" w:rsidRDefault="008E0AA8" w:rsidP="008E0AA8">
      <w:pPr>
        <w:pStyle w:val="ListParagraph"/>
        <w:spacing w:after="240"/>
        <w:ind w:left="1077"/>
        <w:rPr>
          <w:rFonts w:asciiTheme="majorHAnsi" w:hAnsiTheme="majorHAnsi" w:cstheme="majorHAnsi"/>
        </w:rPr>
      </w:pPr>
    </w:p>
    <w:p w14:paraId="71269B13" w14:textId="7B4E4A01" w:rsidR="00B04299" w:rsidRPr="009B4FAE" w:rsidRDefault="00B04299" w:rsidP="008E0AA8">
      <w:pPr>
        <w:pStyle w:val="ListParagraph"/>
        <w:numPr>
          <w:ilvl w:val="0"/>
          <w:numId w:val="10"/>
        </w:numPr>
        <w:spacing w:before="240" w:after="240"/>
        <w:ind w:left="357" w:hanging="357"/>
        <w:rPr>
          <w:rFonts w:asciiTheme="majorHAnsi" w:hAnsiTheme="majorHAnsi" w:cstheme="majorHAnsi"/>
        </w:rPr>
      </w:pPr>
      <w:r w:rsidRPr="009B4FAE">
        <w:rPr>
          <w:rFonts w:asciiTheme="majorHAnsi" w:hAnsiTheme="majorHAnsi" w:cstheme="majorHAnsi"/>
          <w:b/>
          <w:bCs/>
        </w:rPr>
        <w:t>Why PHS matters</w:t>
      </w:r>
      <w:r w:rsidR="004E38B7" w:rsidRPr="009B4FAE">
        <w:rPr>
          <w:rFonts w:asciiTheme="majorHAnsi" w:hAnsiTheme="majorHAnsi" w:cstheme="majorHAnsi"/>
        </w:rPr>
        <w:t xml:space="preserve"> (Slide 6)</w:t>
      </w:r>
    </w:p>
    <w:p w14:paraId="340F46CA" w14:textId="3BC34010" w:rsidR="004E38B7" w:rsidRPr="009B4FAE" w:rsidRDefault="004E38B7" w:rsidP="004E38B7">
      <w:pPr>
        <w:pStyle w:val="ListParagraph"/>
        <w:numPr>
          <w:ilvl w:val="1"/>
          <w:numId w:val="10"/>
        </w:numPr>
        <w:rPr>
          <w:rFonts w:asciiTheme="majorHAnsi" w:hAnsiTheme="majorHAnsi" w:cstheme="majorHAnsi"/>
        </w:rPr>
      </w:pPr>
      <w:r w:rsidRPr="009B4FAE">
        <w:rPr>
          <w:rFonts w:asciiTheme="majorHAnsi" w:hAnsiTheme="majorHAnsi" w:cstheme="majorHAnsi"/>
        </w:rPr>
        <w:t xml:space="preserve">There are many reasons why PHS matters – </w:t>
      </w:r>
      <w:r w:rsidR="00AF70A3" w:rsidRPr="009B4FAE">
        <w:rPr>
          <w:rFonts w:asciiTheme="majorHAnsi" w:hAnsiTheme="majorHAnsi" w:cstheme="majorHAnsi"/>
        </w:rPr>
        <w:t>Discuss the reasons on the slide, then ask stude</w:t>
      </w:r>
      <w:r w:rsidR="00AA2230" w:rsidRPr="009B4FAE">
        <w:rPr>
          <w:rFonts w:asciiTheme="majorHAnsi" w:hAnsiTheme="majorHAnsi" w:cstheme="majorHAnsi"/>
        </w:rPr>
        <w:t>nts:</w:t>
      </w:r>
      <w:r w:rsidR="00AF70A3" w:rsidRPr="009B4FAE">
        <w:rPr>
          <w:rFonts w:asciiTheme="majorHAnsi" w:hAnsiTheme="majorHAnsi" w:cstheme="majorHAnsi"/>
        </w:rPr>
        <w:t xml:space="preserve"> </w:t>
      </w:r>
      <w:r w:rsidR="001B3780">
        <w:rPr>
          <w:rFonts w:asciiTheme="majorHAnsi" w:hAnsiTheme="majorHAnsi" w:cstheme="majorHAnsi"/>
        </w:rPr>
        <w:t>“</w:t>
      </w:r>
      <w:r w:rsidR="00AF70A3" w:rsidRPr="009B4FAE">
        <w:rPr>
          <w:rFonts w:asciiTheme="majorHAnsi" w:hAnsiTheme="majorHAnsi" w:cstheme="majorHAnsi"/>
        </w:rPr>
        <w:t>Have you ever done better at something when you felt safe and supported? How might that apply at work?”</w:t>
      </w:r>
    </w:p>
    <w:p w14:paraId="475C661B" w14:textId="77777777" w:rsidR="00B66931" w:rsidRPr="009B4FAE" w:rsidRDefault="00B66931" w:rsidP="00B66931">
      <w:pPr>
        <w:pStyle w:val="ListParagraph"/>
        <w:ind w:left="1080"/>
        <w:rPr>
          <w:rFonts w:asciiTheme="majorHAnsi" w:hAnsiTheme="majorHAnsi" w:cstheme="majorHAnsi"/>
        </w:rPr>
      </w:pPr>
    </w:p>
    <w:p w14:paraId="71AD6E49" w14:textId="77777777" w:rsidR="00802371" w:rsidRPr="009B4FAE" w:rsidRDefault="00B66931" w:rsidP="00802371">
      <w:pPr>
        <w:pStyle w:val="ListParagraph"/>
        <w:numPr>
          <w:ilvl w:val="0"/>
          <w:numId w:val="10"/>
        </w:numPr>
        <w:rPr>
          <w:rFonts w:asciiTheme="majorHAnsi" w:hAnsiTheme="majorHAnsi" w:cstheme="majorHAnsi"/>
        </w:rPr>
      </w:pPr>
      <w:r w:rsidRPr="009B4FAE">
        <w:rPr>
          <w:rFonts w:asciiTheme="majorHAnsi" w:hAnsiTheme="majorHAnsi" w:cstheme="majorHAnsi"/>
          <w:b/>
          <w:bCs/>
        </w:rPr>
        <w:t xml:space="preserve">The three rights of workers </w:t>
      </w:r>
      <w:r w:rsidRPr="009B4FAE">
        <w:rPr>
          <w:rFonts w:asciiTheme="majorHAnsi" w:hAnsiTheme="majorHAnsi" w:cstheme="majorHAnsi"/>
        </w:rPr>
        <w:t>(Slide 7)</w:t>
      </w:r>
    </w:p>
    <w:p w14:paraId="786ADBAD" w14:textId="28D50415" w:rsidR="00E36640" w:rsidRPr="009B4FAE" w:rsidRDefault="00D65616" w:rsidP="00E36640">
      <w:pPr>
        <w:pStyle w:val="ListParagraph"/>
        <w:numPr>
          <w:ilvl w:val="1"/>
          <w:numId w:val="10"/>
        </w:numPr>
        <w:rPr>
          <w:rFonts w:asciiTheme="majorHAnsi" w:hAnsiTheme="majorHAnsi" w:cstheme="majorHAnsi"/>
        </w:rPr>
      </w:pPr>
      <w:r w:rsidRPr="009B4FAE">
        <w:rPr>
          <w:rFonts w:asciiTheme="majorHAnsi" w:eastAsia="Times New Roman" w:hAnsiTheme="majorHAnsi" w:cstheme="majorHAnsi"/>
          <w:lang w:val="en-CA" w:eastAsia="en-CA"/>
        </w:rPr>
        <w:t xml:space="preserve">Explain to students that these three rights are part of every worker’s legal protection in New Brunswick - including young workers. </w:t>
      </w:r>
      <w:r w:rsidR="00BC23E0" w:rsidRPr="009B4FAE">
        <w:rPr>
          <w:rFonts w:asciiTheme="majorHAnsi" w:eastAsia="Times New Roman" w:hAnsiTheme="majorHAnsi" w:cstheme="majorHAnsi"/>
          <w:lang w:val="en-CA" w:eastAsia="en-CA"/>
        </w:rPr>
        <w:t xml:space="preserve">Even though these rights often get taught in the context of physical hazards (like machines or chemicals), they are </w:t>
      </w:r>
      <w:r w:rsidR="00BC23E0" w:rsidRPr="002F48BB">
        <w:rPr>
          <w:rFonts w:asciiTheme="majorHAnsi" w:eastAsia="Times New Roman" w:hAnsiTheme="majorHAnsi" w:cstheme="majorHAnsi"/>
          <w:lang w:val="en-CA" w:eastAsia="en-CA"/>
        </w:rPr>
        <w:t>just as important</w:t>
      </w:r>
      <w:r w:rsidR="00BC23E0" w:rsidRPr="009B4FAE">
        <w:rPr>
          <w:rFonts w:asciiTheme="majorHAnsi" w:eastAsia="Times New Roman" w:hAnsiTheme="majorHAnsi" w:cstheme="majorHAnsi"/>
          <w:lang w:val="en-CA" w:eastAsia="en-CA"/>
        </w:rPr>
        <w:t xml:space="preserve"> for </w:t>
      </w:r>
      <w:r w:rsidR="00260A3F">
        <w:rPr>
          <w:rFonts w:asciiTheme="majorHAnsi" w:eastAsia="Times New Roman" w:hAnsiTheme="majorHAnsi" w:cstheme="majorHAnsi"/>
          <w:lang w:val="en-CA" w:eastAsia="en-CA"/>
        </w:rPr>
        <w:t>PHS</w:t>
      </w:r>
      <w:r w:rsidR="00BC23E0" w:rsidRPr="009B4FAE">
        <w:rPr>
          <w:rFonts w:asciiTheme="majorHAnsi" w:eastAsia="Times New Roman" w:hAnsiTheme="majorHAnsi" w:cstheme="majorHAnsi"/>
          <w:lang w:val="en-CA" w:eastAsia="en-CA"/>
        </w:rPr>
        <w:t>.</w:t>
      </w:r>
    </w:p>
    <w:p w14:paraId="063B633A" w14:textId="194DDFCF" w:rsidR="00E36640" w:rsidRPr="009B4FAE" w:rsidRDefault="00802371" w:rsidP="00E36640">
      <w:pPr>
        <w:pStyle w:val="ListParagraph"/>
        <w:numPr>
          <w:ilvl w:val="2"/>
          <w:numId w:val="10"/>
        </w:numPr>
        <w:rPr>
          <w:rFonts w:asciiTheme="majorHAnsi" w:hAnsiTheme="majorHAnsi" w:cstheme="majorHAnsi"/>
        </w:rPr>
      </w:pPr>
      <w:r w:rsidRPr="009B4FAE">
        <w:rPr>
          <w:rFonts w:asciiTheme="majorHAnsi" w:hAnsiTheme="majorHAnsi" w:cstheme="majorHAnsi"/>
        </w:rPr>
        <w:t xml:space="preserve">The </w:t>
      </w:r>
      <w:r w:rsidRPr="009B4FAE">
        <w:rPr>
          <w:rFonts w:asciiTheme="majorHAnsi" w:hAnsiTheme="majorHAnsi" w:cstheme="majorHAnsi"/>
          <w:b/>
          <w:bCs/>
        </w:rPr>
        <w:t>right to know</w:t>
      </w:r>
      <w:r w:rsidRPr="009B4FAE">
        <w:rPr>
          <w:rFonts w:asciiTheme="majorHAnsi" w:hAnsiTheme="majorHAnsi" w:cstheme="majorHAnsi"/>
        </w:rPr>
        <w:t xml:space="preserve"> includes understanding expectations and </w:t>
      </w:r>
      <w:r w:rsidR="00B50014" w:rsidRPr="009B4FAE">
        <w:rPr>
          <w:rFonts w:asciiTheme="majorHAnsi" w:hAnsiTheme="majorHAnsi" w:cstheme="majorHAnsi"/>
        </w:rPr>
        <w:t>support</w:t>
      </w:r>
      <w:r w:rsidRPr="009B4FAE">
        <w:rPr>
          <w:rFonts w:asciiTheme="majorHAnsi" w:hAnsiTheme="majorHAnsi" w:cstheme="majorHAnsi"/>
        </w:rPr>
        <w:t xml:space="preserve"> so they don’t feel confused or stressed</w:t>
      </w:r>
      <w:r w:rsidR="00E36640" w:rsidRPr="009B4FAE">
        <w:rPr>
          <w:rFonts w:asciiTheme="majorHAnsi" w:hAnsiTheme="majorHAnsi" w:cstheme="majorHAnsi"/>
        </w:rPr>
        <w:t>.</w:t>
      </w:r>
    </w:p>
    <w:p w14:paraId="4B8C3A3C" w14:textId="77777777" w:rsidR="00E36640" w:rsidRPr="009B4FAE" w:rsidRDefault="00802371" w:rsidP="00E36640">
      <w:pPr>
        <w:pStyle w:val="ListParagraph"/>
        <w:numPr>
          <w:ilvl w:val="2"/>
          <w:numId w:val="10"/>
        </w:numPr>
        <w:rPr>
          <w:rFonts w:asciiTheme="majorHAnsi" w:hAnsiTheme="majorHAnsi" w:cstheme="majorHAnsi"/>
        </w:rPr>
      </w:pPr>
      <w:r w:rsidRPr="009B4FAE">
        <w:rPr>
          <w:rFonts w:asciiTheme="majorHAnsi" w:hAnsiTheme="majorHAnsi" w:cstheme="majorHAnsi"/>
        </w:rPr>
        <w:t xml:space="preserve">The </w:t>
      </w:r>
      <w:r w:rsidRPr="009B4FAE">
        <w:rPr>
          <w:rFonts w:asciiTheme="majorHAnsi" w:hAnsiTheme="majorHAnsi" w:cstheme="majorHAnsi"/>
          <w:b/>
          <w:bCs/>
        </w:rPr>
        <w:t>right to participate</w:t>
      </w:r>
      <w:r w:rsidRPr="009B4FAE">
        <w:rPr>
          <w:rFonts w:asciiTheme="majorHAnsi" w:hAnsiTheme="majorHAnsi" w:cstheme="majorHAnsi"/>
        </w:rPr>
        <w:t xml:space="preserve"> allows them to ask questions and speak up when something feels off emotionally or mentally.</w:t>
      </w:r>
    </w:p>
    <w:p w14:paraId="6DBDED58" w14:textId="0F0A65E9" w:rsidR="00E36640" w:rsidRPr="009B4FAE" w:rsidRDefault="00802371" w:rsidP="00E36640">
      <w:pPr>
        <w:pStyle w:val="ListParagraph"/>
        <w:numPr>
          <w:ilvl w:val="2"/>
          <w:numId w:val="10"/>
        </w:numPr>
        <w:rPr>
          <w:rFonts w:asciiTheme="majorHAnsi" w:hAnsiTheme="majorHAnsi" w:cstheme="majorHAnsi"/>
        </w:rPr>
      </w:pPr>
      <w:r w:rsidRPr="009B4FAE">
        <w:rPr>
          <w:rFonts w:asciiTheme="majorHAnsi" w:hAnsiTheme="majorHAnsi" w:cstheme="majorHAnsi"/>
        </w:rPr>
        <w:t xml:space="preserve">The </w:t>
      </w:r>
      <w:r w:rsidRPr="009B4FAE">
        <w:rPr>
          <w:rFonts w:asciiTheme="majorHAnsi" w:hAnsiTheme="majorHAnsi" w:cstheme="majorHAnsi"/>
          <w:b/>
          <w:bCs/>
        </w:rPr>
        <w:t>right to refuse</w:t>
      </w:r>
      <w:r w:rsidRPr="009B4FAE">
        <w:rPr>
          <w:rFonts w:asciiTheme="majorHAnsi" w:hAnsiTheme="majorHAnsi" w:cstheme="majorHAnsi"/>
        </w:rPr>
        <w:t xml:space="preserve"> protects them if they feel a situation is unsafe — including unsafe pressure, isolation or lack of support.</w:t>
      </w:r>
    </w:p>
    <w:p w14:paraId="561EA3CC" w14:textId="7B1EF585" w:rsidR="005D0B00" w:rsidRPr="009B4FAE" w:rsidRDefault="00802371" w:rsidP="00E36640">
      <w:pPr>
        <w:pStyle w:val="ListParagraph"/>
        <w:numPr>
          <w:ilvl w:val="1"/>
          <w:numId w:val="10"/>
        </w:numPr>
        <w:rPr>
          <w:rFonts w:asciiTheme="majorHAnsi" w:hAnsiTheme="majorHAnsi" w:cstheme="majorHAnsi"/>
        </w:rPr>
      </w:pPr>
      <w:r w:rsidRPr="009B4FAE">
        <w:rPr>
          <w:rFonts w:asciiTheme="majorHAnsi" w:hAnsiTheme="majorHAnsi" w:cstheme="majorHAnsi"/>
        </w:rPr>
        <w:t>Reinforce that these rights empower young workers to protect all aspects of their well</w:t>
      </w:r>
      <w:r w:rsidRPr="009B4FAE">
        <w:rPr>
          <w:rFonts w:ascii="Cambria Math" w:hAnsi="Cambria Math" w:cs="Cambria Math"/>
        </w:rPr>
        <w:t>‑</w:t>
      </w:r>
      <w:r w:rsidRPr="009B4FAE">
        <w:rPr>
          <w:rFonts w:asciiTheme="majorHAnsi" w:hAnsiTheme="majorHAnsi" w:cstheme="majorHAnsi"/>
        </w:rPr>
        <w:t>being.</w:t>
      </w:r>
    </w:p>
    <w:p w14:paraId="0F9171E6" w14:textId="77777777" w:rsidR="00E35522" w:rsidRPr="009B4FAE" w:rsidRDefault="00E35522" w:rsidP="00E35522">
      <w:pPr>
        <w:pStyle w:val="ListParagraph"/>
        <w:ind w:left="1080"/>
        <w:rPr>
          <w:rFonts w:asciiTheme="majorHAnsi" w:hAnsiTheme="majorHAnsi" w:cstheme="majorHAnsi"/>
        </w:rPr>
      </w:pPr>
    </w:p>
    <w:p w14:paraId="4CBA2294" w14:textId="39FF1289" w:rsidR="00E35522" w:rsidRPr="009B4FAE" w:rsidRDefault="6DA86DA1" w:rsidP="79617AF7">
      <w:pPr>
        <w:pStyle w:val="ListParagraph"/>
        <w:numPr>
          <w:ilvl w:val="0"/>
          <w:numId w:val="10"/>
        </w:numPr>
        <w:rPr>
          <w:rFonts w:asciiTheme="majorHAnsi" w:hAnsiTheme="majorHAnsi" w:cstheme="majorBidi"/>
        </w:rPr>
      </w:pPr>
      <w:r w:rsidRPr="31537F3C">
        <w:rPr>
          <w:rFonts w:asciiTheme="majorHAnsi" w:hAnsiTheme="majorHAnsi" w:cstheme="majorBidi"/>
          <w:b/>
          <w:bCs/>
        </w:rPr>
        <w:t>Group activity</w:t>
      </w:r>
      <w:r w:rsidRPr="31537F3C">
        <w:rPr>
          <w:rFonts w:asciiTheme="majorHAnsi" w:hAnsiTheme="majorHAnsi" w:cstheme="majorBidi"/>
        </w:rPr>
        <w:t xml:space="preserve"> (Slide 8)</w:t>
      </w:r>
      <w:r w:rsidR="60E1A264" w:rsidRPr="31537F3C">
        <w:rPr>
          <w:rFonts w:asciiTheme="majorHAnsi" w:hAnsiTheme="majorHAnsi" w:cstheme="majorBidi"/>
        </w:rPr>
        <w:t xml:space="preserve"> – 15-20 mins</w:t>
      </w:r>
    </w:p>
    <w:p w14:paraId="175DB482" w14:textId="53EF7403" w:rsidR="00CE6B58" w:rsidRPr="009B4FAE" w:rsidRDefault="00CE6B58" w:rsidP="00CE6B58">
      <w:pPr>
        <w:pStyle w:val="ListParagraph"/>
        <w:numPr>
          <w:ilvl w:val="0"/>
          <w:numId w:val="12"/>
        </w:numPr>
        <w:rPr>
          <w:rFonts w:asciiTheme="majorHAnsi" w:hAnsiTheme="majorHAnsi" w:cstheme="majorHAnsi"/>
        </w:rPr>
      </w:pPr>
      <w:r w:rsidRPr="009B4FAE">
        <w:rPr>
          <w:rFonts w:asciiTheme="majorHAnsi" w:eastAsia="Times New Roman" w:hAnsiTheme="majorHAnsi" w:cstheme="majorHAnsi"/>
          <w:lang w:val="en-CA" w:eastAsia="en-CA"/>
        </w:rPr>
        <w:t>Divide students into small groups. Give each group one scenario card. Groups discuss their scenario</w:t>
      </w:r>
      <w:r w:rsidRPr="009B4FAE">
        <w:rPr>
          <w:rFonts w:asciiTheme="majorHAnsi" w:hAnsiTheme="majorHAnsi" w:cstheme="majorHAnsi"/>
        </w:rPr>
        <w:t xml:space="preserve"> and answer the guided questions below.</w:t>
      </w:r>
      <w:r w:rsidR="004811C4" w:rsidRPr="009B4FAE">
        <w:rPr>
          <w:rFonts w:asciiTheme="majorHAnsi" w:hAnsiTheme="majorHAnsi" w:cstheme="majorHAnsi"/>
        </w:rPr>
        <w:t xml:space="preserve"> See answer key at the end of this guide for possible responses.</w:t>
      </w:r>
    </w:p>
    <w:p w14:paraId="0396C9C3" w14:textId="77777777" w:rsidR="00CE6B58" w:rsidRPr="009B4FAE" w:rsidRDefault="00CE6B58" w:rsidP="00CE6B58">
      <w:pPr>
        <w:pStyle w:val="ListParagraph"/>
        <w:numPr>
          <w:ilvl w:val="1"/>
          <w:numId w:val="12"/>
        </w:numPr>
        <w:rPr>
          <w:rFonts w:asciiTheme="majorHAnsi" w:hAnsiTheme="majorHAnsi" w:cstheme="majorHAnsi"/>
        </w:rPr>
      </w:pPr>
      <w:r w:rsidRPr="009B4FAE">
        <w:rPr>
          <w:rFonts w:asciiTheme="majorHAnsi" w:hAnsiTheme="majorHAnsi" w:cstheme="majorHAnsi"/>
        </w:rPr>
        <w:t>What is happening in this situation?</w:t>
      </w:r>
    </w:p>
    <w:p w14:paraId="4645AE3D" w14:textId="77777777" w:rsidR="00CE6B58" w:rsidRPr="009B4FAE" w:rsidRDefault="00CE6B58" w:rsidP="00CE6B58">
      <w:pPr>
        <w:pStyle w:val="ListParagraph"/>
        <w:numPr>
          <w:ilvl w:val="1"/>
          <w:numId w:val="12"/>
        </w:numPr>
        <w:rPr>
          <w:rFonts w:asciiTheme="majorHAnsi" w:hAnsiTheme="majorHAnsi" w:cstheme="majorHAnsi"/>
        </w:rPr>
      </w:pPr>
      <w:r w:rsidRPr="009B4FAE">
        <w:rPr>
          <w:rFonts w:asciiTheme="majorHAnsi" w:hAnsiTheme="majorHAnsi" w:cstheme="majorHAnsi"/>
        </w:rPr>
        <w:t>What type of psychosocial hazard is this?</w:t>
      </w:r>
    </w:p>
    <w:p w14:paraId="30146374" w14:textId="77777777" w:rsidR="00BA7DA5" w:rsidRPr="009B4FAE" w:rsidRDefault="00CE6B58" w:rsidP="00BA7DA5">
      <w:pPr>
        <w:pStyle w:val="ListParagraph"/>
        <w:numPr>
          <w:ilvl w:val="1"/>
          <w:numId w:val="12"/>
        </w:numPr>
        <w:rPr>
          <w:rFonts w:asciiTheme="majorHAnsi" w:hAnsiTheme="majorHAnsi" w:cstheme="majorHAnsi"/>
        </w:rPr>
      </w:pPr>
      <w:r w:rsidRPr="009B4FAE">
        <w:rPr>
          <w:rFonts w:asciiTheme="majorHAnsi" w:hAnsiTheme="majorHAnsi" w:cstheme="majorHAnsi"/>
        </w:rPr>
        <w:t>How might someone feel in this situation?</w:t>
      </w:r>
    </w:p>
    <w:p w14:paraId="471E3A16" w14:textId="06FF6C54" w:rsidR="00BA7DA5" w:rsidRPr="009B4FAE" w:rsidRDefault="00CE6B58" w:rsidP="00BA7DA5">
      <w:pPr>
        <w:pStyle w:val="ListParagraph"/>
        <w:numPr>
          <w:ilvl w:val="1"/>
          <w:numId w:val="12"/>
        </w:numPr>
        <w:rPr>
          <w:rFonts w:asciiTheme="majorHAnsi" w:hAnsiTheme="majorHAnsi" w:cstheme="majorHAnsi"/>
        </w:rPr>
      </w:pPr>
      <w:r w:rsidRPr="009B4FAE">
        <w:rPr>
          <w:rFonts w:asciiTheme="majorHAnsi" w:hAnsiTheme="majorHAnsi" w:cstheme="majorHAnsi"/>
        </w:rPr>
        <w:t xml:space="preserve">What could a young worker do to protect their </w:t>
      </w:r>
      <w:r w:rsidR="00BB5D2F">
        <w:rPr>
          <w:rFonts w:asciiTheme="majorHAnsi" w:hAnsiTheme="majorHAnsi" w:cstheme="majorHAnsi"/>
        </w:rPr>
        <w:t>PHS</w:t>
      </w:r>
      <w:r w:rsidRPr="009B4FAE">
        <w:rPr>
          <w:rFonts w:asciiTheme="majorHAnsi" w:hAnsiTheme="majorHAnsi" w:cstheme="majorHAnsi"/>
        </w:rPr>
        <w:t>?</w:t>
      </w:r>
    </w:p>
    <w:p w14:paraId="37832FFC" w14:textId="77777777" w:rsidR="00533C29" w:rsidRPr="009B4FAE" w:rsidRDefault="00CE6B58" w:rsidP="00753DAB">
      <w:pPr>
        <w:pStyle w:val="ListParagraph"/>
        <w:numPr>
          <w:ilvl w:val="1"/>
          <w:numId w:val="12"/>
        </w:numPr>
        <w:rPr>
          <w:rFonts w:asciiTheme="majorHAnsi" w:hAnsiTheme="majorHAnsi" w:cstheme="majorHAnsi"/>
        </w:rPr>
      </w:pPr>
      <w:r w:rsidRPr="009B4FAE">
        <w:rPr>
          <w:rFonts w:asciiTheme="majorHAnsi" w:hAnsiTheme="majorHAnsi" w:cstheme="majorHAnsi"/>
        </w:rPr>
        <w:t>How could the workplace prevent this situation?</w:t>
      </w:r>
    </w:p>
    <w:p w14:paraId="0AEDF44C" w14:textId="5BAB4FEB" w:rsidR="009E2BD9" w:rsidRPr="004E48EE" w:rsidRDefault="00753DAB" w:rsidP="004E48EE">
      <w:pPr>
        <w:pStyle w:val="ListParagraph"/>
        <w:numPr>
          <w:ilvl w:val="0"/>
          <w:numId w:val="12"/>
        </w:numPr>
        <w:rPr>
          <w:rFonts w:asciiTheme="majorHAnsi" w:hAnsiTheme="majorHAnsi" w:cstheme="majorHAnsi"/>
        </w:rPr>
      </w:pPr>
      <w:r w:rsidRPr="009B4FAE">
        <w:rPr>
          <w:rFonts w:asciiTheme="majorHAnsi" w:hAnsiTheme="majorHAnsi" w:cstheme="majorHAnsi"/>
        </w:rPr>
        <w:t xml:space="preserve">Class </w:t>
      </w:r>
      <w:proofErr w:type="gramStart"/>
      <w:r w:rsidR="004E48EE">
        <w:rPr>
          <w:rFonts w:asciiTheme="majorHAnsi" w:hAnsiTheme="majorHAnsi" w:cstheme="majorHAnsi"/>
        </w:rPr>
        <w:t>d</w:t>
      </w:r>
      <w:r w:rsidRPr="009B4FAE">
        <w:rPr>
          <w:rFonts w:asciiTheme="majorHAnsi" w:hAnsiTheme="majorHAnsi" w:cstheme="majorHAnsi"/>
        </w:rPr>
        <w:t>ebrief</w:t>
      </w:r>
      <w:proofErr w:type="gramEnd"/>
      <w:r w:rsidRPr="009B4FAE">
        <w:rPr>
          <w:rFonts w:asciiTheme="majorHAnsi" w:hAnsiTheme="majorHAnsi" w:cstheme="majorHAnsi"/>
        </w:rPr>
        <w:t>: Groups share findings; discuss common hazards and solutions.</w:t>
      </w:r>
    </w:p>
    <w:p w14:paraId="79806B1C" w14:textId="77777777" w:rsidR="00153064" w:rsidRDefault="00153064" w:rsidP="009E2BD9">
      <w:pPr>
        <w:pStyle w:val="ListParagraph"/>
        <w:ind w:left="1080"/>
        <w:rPr>
          <w:rFonts w:asciiTheme="majorHAnsi" w:hAnsiTheme="majorHAnsi" w:cstheme="majorHAnsi"/>
        </w:rPr>
      </w:pPr>
    </w:p>
    <w:p w14:paraId="04A83D7B" w14:textId="77777777" w:rsidR="004E48EE" w:rsidRDefault="004E48EE" w:rsidP="009E2BD9">
      <w:pPr>
        <w:pStyle w:val="ListParagraph"/>
        <w:ind w:left="1080"/>
        <w:rPr>
          <w:rFonts w:asciiTheme="majorHAnsi" w:hAnsiTheme="majorHAnsi" w:cstheme="majorHAnsi"/>
        </w:rPr>
      </w:pPr>
    </w:p>
    <w:p w14:paraId="720B5288" w14:textId="77777777" w:rsidR="004E48EE" w:rsidRDefault="004E48EE" w:rsidP="009E2BD9">
      <w:pPr>
        <w:pStyle w:val="ListParagraph"/>
        <w:ind w:left="1080"/>
        <w:rPr>
          <w:rFonts w:asciiTheme="majorHAnsi" w:hAnsiTheme="majorHAnsi" w:cstheme="majorHAnsi"/>
        </w:rPr>
      </w:pPr>
    </w:p>
    <w:p w14:paraId="7F628E0D" w14:textId="77777777" w:rsidR="004E48EE" w:rsidRPr="009B4FAE" w:rsidRDefault="004E48EE" w:rsidP="009E2BD9">
      <w:pPr>
        <w:pStyle w:val="ListParagraph"/>
        <w:ind w:left="1080"/>
        <w:rPr>
          <w:rFonts w:asciiTheme="majorHAnsi" w:hAnsiTheme="majorHAnsi" w:cstheme="majorHAnsi"/>
        </w:rPr>
      </w:pPr>
    </w:p>
    <w:p w14:paraId="20166B9F" w14:textId="4998F69D" w:rsidR="00753DAB" w:rsidRPr="009B4FAE" w:rsidRDefault="00753DAB" w:rsidP="009E2BD9">
      <w:pPr>
        <w:pStyle w:val="ListParagraph"/>
        <w:numPr>
          <w:ilvl w:val="0"/>
          <w:numId w:val="10"/>
        </w:numPr>
        <w:rPr>
          <w:rFonts w:asciiTheme="majorHAnsi" w:hAnsiTheme="majorHAnsi" w:cstheme="majorHAnsi"/>
        </w:rPr>
      </w:pPr>
      <w:r w:rsidRPr="009B4FAE">
        <w:rPr>
          <w:rFonts w:asciiTheme="majorHAnsi" w:hAnsiTheme="majorHAnsi" w:cstheme="majorHAnsi"/>
          <w:b/>
          <w:bCs/>
        </w:rPr>
        <w:lastRenderedPageBreak/>
        <w:t>Wrap-Up</w:t>
      </w:r>
      <w:r w:rsidRPr="009B4FAE">
        <w:rPr>
          <w:rFonts w:asciiTheme="majorHAnsi" w:hAnsiTheme="majorHAnsi" w:cstheme="majorHAnsi"/>
        </w:rPr>
        <w:t xml:space="preserve"> (Slide</w:t>
      </w:r>
      <w:r w:rsidR="00D851DC">
        <w:rPr>
          <w:rFonts w:asciiTheme="majorHAnsi" w:hAnsiTheme="majorHAnsi" w:cstheme="majorHAnsi"/>
        </w:rPr>
        <w:t>s</w:t>
      </w:r>
      <w:r w:rsidRPr="009B4FAE">
        <w:rPr>
          <w:rFonts w:asciiTheme="majorHAnsi" w:hAnsiTheme="majorHAnsi" w:cstheme="majorHAnsi"/>
        </w:rPr>
        <w:t xml:space="preserve"> 9</w:t>
      </w:r>
      <w:r w:rsidR="00D851DC">
        <w:rPr>
          <w:rFonts w:asciiTheme="majorHAnsi" w:hAnsiTheme="majorHAnsi" w:cstheme="majorHAnsi"/>
        </w:rPr>
        <w:t>-10</w:t>
      </w:r>
      <w:r w:rsidRPr="009B4FAE">
        <w:rPr>
          <w:rFonts w:asciiTheme="majorHAnsi" w:hAnsiTheme="majorHAnsi" w:cstheme="majorHAnsi"/>
        </w:rPr>
        <w:t>): Reinforce key messages about psychological safety.</w:t>
      </w:r>
    </w:p>
    <w:p w14:paraId="045F9A8F" w14:textId="0B7BB3C1" w:rsidR="00F953A9" w:rsidRPr="009B4FAE" w:rsidRDefault="00D851DC" w:rsidP="00F953A9">
      <w:pPr>
        <w:pStyle w:val="ListParagraph"/>
        <w:numPr>
          <w:ilvl w:val="0"/>
          <w:numId w:val="13"/>
        </w:numPr>
        <w:rPr>
          <w:rFonts w:asciiTheme="majorHAnsi" w:hAnsiTheme="majorHAnsi" w:cstheme="majorHAnsi"/>
        </w:rPr>
      </w:pPr>
      <w:r w:rsidRPr="009E2210">
        <w:rPr>
          <w:rFonts w:asciiTheme="majorHAnsi" w:hAnsiTheme="majorHAnsi" w:cstheme="majorHAnsi"/>
          <w:b/>
          <w:bCs/>
        </w:rPr>
        <w:t>Slide 9:</w:t>
      </w:r>
      <w:r>
        <w:rPr>
          <w:rFonts w:asciiTheme="majorHAnsi" w:hAnsiTheme="majorHAnsi" w:cstheme="majorHAnsi"/>
        </w:rPr>
        <w:t xml:space="preserve"> </w:t>
      </w:r>
      <w:r w:rsidR="00F953A9" w:rsidRPr="009B4FAE">
        <w:rPr>
          <w:rFonts w:asciiTheme="majorHAnsi" w:hAnsiTheme="majorHAnsi" w:cstheme="majorHAnsi"/>
        </w:rPr>
        <w:t xml:space="preserve">Use this slide to help students connect everything they learned </w:t>
      </w:r>
      <w:r w:rsidR="002F48BB">
        <w:rPr>
          <w:rFonts w:asciiTheme="majorHAnsi" w:hAnsiTheme="majorHAnsi" w:cstheme="majorHAnsi"/>
        </w:rPr>
        <w:t>in this lesson</w:t>
      </w:r>
      <w:r w:rsidR="00F953A9" w:rsidRPr="009B4FAE">
        <w:rPr>
          <w:rFonts w:asciiTheme="majorHAnsi" w:hAnsiTheme="majorHAnsi" w:cstheme="majorHAnsi"/>
        </w:rPr>
        <w:t>.</w:t>
      </w:r>
    </w:p>
    <w:p w14:paraId="04F2BD14" w14:textId="33C3B69C" w:rsidR="00F953A9" w:rsidRPr="009B4FAE" w:rsidRDefault="00F953A9" w:rsidP="009E2210">
      <w:pPr>
        <w:pStyle w:val="ListParagraph"/>
        <w:numPr>
          <w:ilvl w:val="1"/>
          <w:numId w:val="13"/>
        </w:numPr>
        <w:rPr>
          <w:rFonts w:asciiTheme="majorHAnsi" w:hAnsiTheme="majorHAnsi" w:cstheme="majorHAnsi"/>
        </w:rPr>
      </w:pPr>
      <w:r w:rsidRPr="009B4FAE">
        <w:rPr>
          <w:rFonts w:asciiTheme="majorHAnsi" w:hAnsiTheme="majorHAnsi" w:cstheme="majorHAnsi"/>
        </w:rPr>
        <w:t xml:space="preserve">Reinforce that </w:t>
      </w:r>
      <w:r w:rsidR="004B03A4">
        <w:rPr>
          <w:rFonts w:asciiTheme="majorHAnsi" w:hAnsiTheme="majorHAnsi" w:cstheme="majorHAnsi"/>
        </w:rPr>
        <w:t xml:space="preserve">PHS </w:t>
      </w:r>
      <w:r w:rsidRPr="009B4FAE">
        <w:rPr>
          <w:rFonts w:asciiTheme="majorHAnsi" w:hAnsiTheme="majorHAnsi" w:cstheme="majorHAnsi"/>
        </w:rPr>
        <w:t>is about feeling respected, supported and able to speak up — and that these feelings directly affect safety at work.</w:t>
      </w:r>
    </w:p>
    <w:p w14:paraId="73BB1B1C" w14:textId="77777777" w:rsidR="00D851DC" w:rsidRDefault="00F953A9" w:rsidP="00D851DC">
      <w:pPr>
        <w:pStyle w:val="ListParagraph"/>
        <w:numPr>
          <w:ilvl w:val="1"/>
          <w:numId w:val="13"/>
        </w:numPr>
        <w:rPr>
          <w:rFonts w:asciiTheme="majorHAnsi" w:hAnsiTheme="majorHAnsi" w:cstheme="majorHAnsi"/>
        </w:rPr>
      </w:pPr>
      <w:r w:rsidRPr="009B4FAE">
        <w:rPr>
          <w:rFonts w:asciiTheme="majorHAnsi" w:hAnsiTheme="majorHAnsi" w:cstheme="majorHAnsi"/>
        </w:rPr>
        <w:t>Remind students that young workers often face unique challenges, and knowing their rights helps them protect both their physical and emotional well</w:t>
      </w:r>
      <w:r w:rsidRPr="009B4FAE">
        <w:rPr>
          <w:rFonts w:ascii="Cambria Math" w:hAnsi="Cambria Math" w:cs="Cambria Math"/>
        </w:rPr>
        <w:t>‑</w:t>
      </w:r>
      <w:r w:rsidRPr="009B4FAE">
        <w:rPr>
          <w:rFonts w:asciiTheme="majorHAnsi" w:hAnsiTheme="majorHAnsi" w:cstheme="majorHAnsi"/>
        </w:rPr>
        <w:t>being.</w:t>
      </w:r>
    </w:p>
    <w:p w14:paraId="269AA68B" w14:textId="2F6A72ED" w:rsidR="00F953A9" w:rsidRPr="009B4FAE" w:rsidRDefault="00D851DC" w:rsidP="00D851DC">
      <w:pPr>
        <w:pStyle w:val="ListParagraph"/>
        <w:numPr>
          <w:ilvl w:val="0"/>
          <w:numId w:val="13"/>
        </w:numPr>
        <w:rPr>
          <w:rFonts w:asciiTheme="majorHAnsi" w:hAnsiTheme="majorHAnsi" w:cstheme="majorHAnsi"/>
        </w:rPr>
      </w:pPr>
      <w:r w:rsidRPr="006D6503">
        <w:rPr>
          <w:rFonts w:asciiTheme="majorHAnsi" w:hAnsiTheme="majorHAnsi" w:cstheme="majorHAnsi"/>
          <w:b/>
          <w:bCs/>
        </w:rPr>
        <w:t>Slide 10</w:t>
      </w:r>
      <w:r>
        <w:rPr>
          <w:rFonts w:asciiTheme="majorHAnsi" w:hAnsiTheme="majorHAnsi" w:cstheme="majorHAnsi"/>
        </w:rPr>
        <w:t xml:space="preserve">: </w:t>
      </w:r>
      <w:r w:rsidR="00A36C9B" w:rsidRPr="00A36C9B">
        <w:rPr>
          <w:rFonts w:asciiTheme="majorHAnsi" w:hAnsiTheme="majorHAnsi" w:cstheme="majorHAnsi"/>
        </w:rPr>
        <w:t>Ensure students know they have many options when they feel they need help. Remind them that they can reach out to a trusted adult at school, at home or in the workplace, and that services like Kids Help Phone are available any time they need confidential support</w:t>
      </w:r>
      <w:r w:rsidR="00990CFE">
        <w:rPr>
          <w:rFonts w:asciiTheme="majorHAnsi" w:hAnsiTheme="majorHAnsi" w:cstheme="majorHAnsi"/>
        </w:rPr>
        <w:t>.</w:t>
      </w:r>
      <w:r w:rsidR="00893BF2">
        <w:rPr>
          <w:rFonts w:asciiTheme="majorHAnsi" w:hAnsiTheme="majorHAnsi" w:cstheme="majorHAnsi"/>
        </w:rPr>
        <w:br/>
      </w:r>
    </w:p>
    <w:p w14:paraId="519FFF43" w14:textId="17708ADF" w:rsidR="00F953A9" w:rsidRPr="009B4FAE" w:rsidRDefault="507C6376" w:rsidP="79617AF7">
      <w:pPr>
        <w:pStyle w:val="ListParagraph"/>
        <w:numPr>
          <w:ilvl w:val="0"/>
          <w:numId w:val="10"/>
        </w:numPr>
        <w:rPr>
          <w:rFonts w:asciiTheme="majorHAnsi" w:hAnsiTheme="majorHAnsi" w:cstheme="majorBidi"/>
          <w:b/>
          <w:bCs/>
        </w:rPr>
      </w:pPr>
      <w:r w:rsidRPr="31537F3C">
        <w:rPr>
          <w:rFonts w:asciiTheme="majorHAnsi" w:hAnsiTheme="majorHAnsi" w:cstheme="majorBidi"/>
          <w:b/>
          <w:bCs/>
        </w:rPr>
        <w:t>Student worksheet</w:t>
      </w:r>
    </w:p>
    <w:p w14:paraId="434F20C5" w14:textId="532606D0" w:rsidR="00293465" w:rsidRPr="00293465" w:rsidRDefault="008E41B4" w:rsidP="00293465">
      <w:pPr>
        <w:pStyle w:val="ListParagraph"/>
        <w:numPr>
          <w:ilvl w:val="0"/>
          <w:numId w:val="13"/>
        </w:numPr>
        <w:rPr>
          <w:rFonts w:asciiTheme="majorHAnsi" w:hAnsiTheme="majorHAnsi" w:cstheme="majorHAnsi"/>
        </w:rPr>
      </w:pPr>
      <w:r w:rsidRPr="008E41B4">
        <w:rPr>
          <w:rFonts w:asciiTheme="majorHAnsi" w:hAnsiTheme="majorHAnsi" w:cstheme="majorHAnsi"/>
        </w:rPr>
        <w:t xml:space="preserve">The student worksheet can be completed in class after the scenario activity or assigned as homework. Assigning it as homework may help spark conversations at home, giving parents or guardians an opportunity to learn about </w:t>
      </w:r>
      <w:r w:rsidR="006A507A">
        <w:rPr>
          <w:rFonts w:asciiTheme="majorHAnsi" w:hAnsiTheme="majorHAnsi" w:cstheme="majorHAnsi"/>
        </w:rPr>
        <w:t xml:space="preserve">PHS </w:t>
      </w:r>
      <w:r w:rsidRPr="008E41B4">
        <w:rPr>
          <w:rFonts w:asciiTheme="majorHAnsi" w:hAnsiTheme="majorHAnsi" w:cstheme="majorHAnsi"/>
        </w:rPr>
        <w:t>in the workplace as well.</w:t>
      </w:r>
      <w:r w:rsidR="00293465">
        <w:rPr>
          <w:rFonts w:asciiTheme="majorHAnsi" w:hAnsiTheme="majorHAnsi" w:cstheme="majorHAnsi"/>
        </w:rPr>
        <w:t xml:space="preserve"> </w:t>
      </w:r>
      <w:r w:rsidR="001427B3">
        <w:rPr>
          <w:rFonts w:asciiTheme="majorHAnsi" w:hAnsiTheme="majorHAnsi" w:cstheme="majorHAnsi"/>
        </w:rPr>
        <w:t xml:space="preserve">The </w:t>
      </w:r>
      <w:r w:rsidR="00296277">
        <w:rPr>
          <w:rFonts w:asciiTheme="majorHAnsi" w:hAnsiTheme="majorHAnsi" w:cstheme="majorHAnsi"/>
        </w:rPr>
        <w:t>worksheet</w:t>
      </w:r>
      <w:r w:rsidR="001427B3">
        <w:rPr>
          <w:rFonts w:asciiTheme="majorHAnsi" w:hAnsiTheme="majorHAnsi" w:cstheme="majorHAnsi"/>
        </w:rPr>
        <w:t xml:space="preserve"> helps </w:t>
      </w:r>
      <w:r w:rsidR="00812F55" w:rsidRPr="009B4FAE">
        <w:rPr>
          <w:rFonts w:asciiTheme="majorHAnsi" w:hAnsiTheme="majorHAnsi" w:cstheme="majorHAnsi"/>
        </w:rPr>
        <w:t xml:space="preserve">students reflect on psychosocial hazards, young </w:t>
      </w:r>
      <w:proofErr w:type="gramStart"/>
      <w:r w:rsidR="00812F55" w:rsidRPr="009B4FAE">
        <w:rPr>
          <w:rFonts w:asciiTheme="majorHAnsi" w:hAnsiTheme="majorHAnsi" w:cstheme="majorHAnsi"/>
        </w:rPr>
        <w:t>worker</w:t>
      </w:r>
      <w:proofErr w:type="gramEnd"/>
      <w:r w:rsidR="00812F55" w:rsidRPr="009B4FAE">
        <w:rPr>
          <w:rFonts w:asciiTheme="majorHAnsi" w:hAnsiTheme="majorHAnsi" w:cstheme="majorHAnsi"/>
        </w:rPr>
        <w:t xml:space="preserve"> rights, and safe responses</w:t>
      </w:r>
      <w:r w:rsidR="001427B3">
        <w:rPr>
          <w:rFonts w:asciiTheme="majorHAnsi" w:hAnsiTheme="majorHAnsi" w:cstheme="majorHAnsi"/>
        </w:rPr>
        <w:t xml:space="preserve"> and can be used as a formative assessment to check for understanding. </w:t>
      </w:r>
    </w:p>
    <w:p w14:paraId="6B131E9A" w14:textId="1376ACDD" w:rsidR="00BC05DA" w:rsidRPr="00C10AE0" w:rsidRDefault="00FF314C" w:rsidP="00C10AE0">
      <w:pPr>
        <w:spacing w:after="120"/>
        <w:rPr>
          <w:rFonts w:asciiTheme="majorHAnsi" w:hAnsiTheme="majorHAnsi" w:cstheme="majorHAnsi"/>
          <w:b/>
          <w:bCs/>
          <w:color w:val="4F81BD" w:themeColor="accent1"/>
          <w:sz w:val="26"/>
          <w:szCs w:val="26"/>
        </w:rPr>
      </w:pPr>
      <w:r w:rsidRPr="00C10AE0">
        <w:rPr>
          <w:rFonts w:asciiTheme="majorHAnsi" w:hAnsiTheme="majorHAnsi" w:cstheme="majorHAnsi"/>
          <w:b/>
          <w:bCs/>
          <w:color w:val="4F81BD" w:themeColor="accent1"/>
          <w:sz w:val="26"/>
          <w:szCs w:val="26"/>
        </w:rPr>
        <w:t xml:space="preserve">Answer </w:t>
      </w:r>
      <w:r w:rsidR="006A507A">
        <w:rPr>
          <w:rFonts w:asciiTheme="majorHAnsi" w:hAnsiTheme="majorHAnsi" w:cstheme="majorHAnsi"/>
          <w:b/>
          <w:bCs/>
          <w:color w:val="4F81BD" w:themeColor="accent1"/>
          <w:sz w:val="26"/>
          <w:szCs w:val="26"/>
        </w:rPr>
        <w:t>k</w:t>
      </w:r>
      <w:r w:rsidRPr="00C10AE0">
        <w:rPr>
          <w:rFonts w:asciiTheme="majorHAnsi" w:hAnsiTheme="majorHAnsi" w:cstheme="majorHAnsi"/>
          <w:b/>
          <w:bCs/>
          <w:color w:val="4F81BD" w:themeColor="accent1"/>
          <w:sz w:val="26"/>
          <w:szCs w:val="26"/>
        </w:rPr>
        <w:t xml:space="preserve">ey (Scenario </w:t>
      </w:r>
      <w:r w:rsidR="006A507A">
        <w:rPr>
          <w:rFonts w:asciiTheme="majorHAnsi" w:hAnsiTheme="majorHAnsi" w:cstheme="majorHAnsi"/>
          <w:b/>
          <w:bCs/>
          <w:color w:val="4F81BD" w:themeColor="accent1"/>
          <w:sz w:val="26"/>
          <w:szCs w:val="26"/>
        </w:rPr>
        <w:t>s</w:t>
      </w:r>
      <w:r w:rsidRPr="00C10AE0">
        <w:rPr>
          <w:rFonts w:asciiTheme="majorHAnsi" w:hAnsiTheme="majorHAnsi" w:cstheme="majorHAnsi"/>
          <w:b/>
          <w:bCs/>
          <w:color w:val="4F81BD" w:themeColor="accent1"/>
          <w:sz w:val="26"/>
          <w:szCs w:val="26"/>
        </w:rPr>
        <w:t>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0"/>
        <w:gridCol w:w="1481"/>
        <w:gridCol w:w="1440"/>
        <w:gridCol w:w="1440"/>
      </w:tblGrid>
      <w:tr w:rsidR="00BC05DA" w:rsidRPr="009B4FAE" w14:paraId="08BD0082" w14:textId="77777777" w:rsidTr="001C0564">
        <w:trPr>
          <w:jc w:val="center"/>
        </w:trPr>
        <w:tc>
          <w:tcPr>
            <w:tcW w:w="1440" w:type="dxa"/>
            <w:shd w:val="clear" w:color="auto" w:fill="D9D9D9" w:themeFill="background1" w:themeFillShade="D9"/>
          </w:tcPr>
          <w:p w14:paraId="5789ECE2" w14:textId="77777777"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Scenario</w:t>
            </w:r>
          </w:p>
        </w:tc>
        <w:tc>
          <w:tcPr>
            <w:tcW w:w="1440" w:type="dxa"/>
            <w:shd w:val="clear" w:color="auto" w:fill="D9D9D9" w:themeFill="background1" w:themeFillShade="D9"/>
          </w:tcPr>
          <w:p w14:paraId="61518C84" w14:textId="2D5837F1"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What</w:t>
            </w:r>
            <w:r w:rsidR="00867F11">
              <w:rPr>
                <w:rFonts w:asciiTheme="majorHAnsi" w:hAnsiTheme="majorHAnsi" w:cstheme="majorHAnsi"/>
                <w:b/>
                <w:bCs/>
              </w:rPr>
              <w:t>’</w:t>
            </w:r>
            <w:r w:rsidRPr="009B4FAE">
              <w:rPr>
                <w:rFonts w:asciiTheme="majorHAnsi" w:hAnsiTheme="majorHAnsi" w:cstheme="majorHAnsi"/>
                <w:b/>
                <w:bCs/>
              </w:rPr>
              <w:t>s happening?</w:t>
            </w:r>
          </w:p>
        </w:tc>
        <w:tc>
          <w:tcPr>
            <w:tcW w:w="1440" w:type="dxa"/>
            <w:shd w:val="clear" w:color="auto" w:fill="D9D9D9" w:themeFill="background1" w:themeFillShade="D9"/>
          </w:tcPr>
          <w:p w14:paraId="10888BCF" w14:textId="77777777"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Hazard</w:t>
            </w:r>
          </w:p>
        </w:tc>
        <w:tc>
          <w:tcPr>
            <w:tcW w:w="1440" w:type="dxa"/>
            <w:shd w:val="clear" w:color="auto" w:fill="D9D9D9" w:themeFill="background1" w:themeFillShade="D9"/>
          </w:tcPr>
          <w:p w14:paraId="61682E3B" w14:textId="77777777"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Feelings</w:t>
            </w:r>
          </w:p>
        </w:tc>
        <w:tc>
          <w:tcPr>
            <w:tcW w:w="1440" w:type="dxa"/>
            <w:shd w:val="clear" w:color="auto" w:fill="D9D9D9" w:themeFill="background1" w:themeFillShade="D9"/>
          </w:tcPr>
          <w:p w14:paraId="74C289D0" w14:textId="02F808D1"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 xml:space="preserve">Worker </w:t>
            </w:r>
            <w:r w:rsidR="00867F11">
              <w:rPr>
                <w:rFonts w:asciiTheme="majorHAnsi" w:hAnsiTheme="majorHAnsi" w:cstheme="majorHAnsi"/>
                <w:b/>
                <w:bCs/>
              </w:rPr>
              <w:t>a</w:t>
            </w:r>
            <w:r w:rsidRPr="009B4FAE">
              <w:rPr>
                <w:rFonts w:asciiTheme="majorHAnsi" w:hAnsiTheme="majorHAnsi" w:cstheme="majorHAnsi"/>
                <w:b/>
                <w:bCs/>
              </w:rPr>
              <w:t>ction</w:t>
            </w:r>
          </w:p>
        </w:tc>
        <w:tc>
          <w:tcPr>
            <w:tcW w:w="1440" w:type="dxa"/>
            <w:shd w:val="clear" w:color="auto" w:fill="D9D9D9" w:themeFill="background1" w:themeFillShade="D9"/>
          </w:tcPr>
          <w:p w14:paraId="662DDE7B" w14:textId="77777777"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Prevention</w:t>
            </w:r>
          </w:p>
        </w:tc>
      </w:tr>
      <w:tr w:rsidR="00BC05DA" w:rsidRPr="009B4FAE" w14:paraId="76BD35F1" w14:textId="77777777" w:rsidTr="001C0564">
        <w:trPr>
          <w:jc w:val="center"/>
        </w:trPr>
        <w:tc>
          <w:tcPr>
            <w:tcW w:w="1440" w:type="dxa"/>
          </w:tcPr>
          <w:p w14:paraId="55C93D50" w14:textId="6D395D32"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 xml:space="preserve">Confusing </w:t>
            </w:r>
            <w:r w:rsidR="00867F11">
              <w:rPr>
                <w:rFonts w:asciiTheme="majorHAnsi" w:hAnsiTheme="majorHAnsi" w:cstheme="majorHAnsi"/>
                <w:b/>
                <w:bCs/>
              </w:rPr>
              <w:t>i</w:t>
            </w:r>
            <w:r w:rsidRPr="009B4FAE">
              <w:rPr>
                <w:rFonts w:asciiTheme="majorHAnsi" w:hAnsiTheme="majorHAnsi" w:cstheme="majorHAnsi"/>
                <w:b/>
                <w:bCs/>
              </w:rPr>
              <w:t>nstructions</w:t>
            </w:r>
          </w:p>
        </w:tc>
        <w:tc>
          <w:tcPr>
            <w:tcW w:w="1440" w:type="dxa"/>
          </w:tcPr>
          <w:p w14:paraId="244207D9" w14:textId="5FA2DFCF" w:rsidR="00BC05DA" w:rsidRPr="009B4FAE" w:rsidRDefault="00BC05DA" w:rsidP="001C0564">
            <w:pPr>
              <w:rPr>
                <w:rFonts w:asciiTheme="majorHAnsi" w:hAnsiTheme="majorHAnsi" w:cstheme="majorHAnsi"/>
              </w:rPr>
            </w:pPr>
            <w:r w:rsidRPr="009B4FAE">
              <w:rPr>
                <w:rFonts w:asciiTheme="majorHAnsi" w:hAnsiTheme="majorHAnsi" w:cstheme="majorHAnsi"/>
              </w:rPr>
              <w:t xml:space="preserve">Rushed or </w:t>
            </w:r>
            <w:r w:rsidR="00867F11">
              <w:rPr>
                <w:rFonts w:asciiTheme="majorHAnsi" w:hAnsiTheme="majorHAnsi" w:cstheme="majorHAnsi"/>
              </w:rPr>
              <w:t>u</w:t>
            </w:r>
            <w:r w:rsidRPr="009B4FAE">
              <w:rPr>
                <w:rFonts w:asciiTheme="majorHAnsi" w:hAnsiTheme="majorHAnsi" w:cstheme="majorHAnsi"/>
              </w:rPr>
              <w:t>nclear training</w:t>
            </w:r>
          </w:p>
        </w:tc>
        <w:tc>
          <w:tcPr>
            <w:tcW w:w="1440" w:type="dxa"/>
          </w:tcPr>
          <w:p w14:paraId="1433C4E2" w14:textId="13CD33F3" w:rsidR="00BC05DA" w:rsidRPr="009B4FAE" w:rsidRDefault="00BC05DA" w:rsidP="001C0564">
            <w:pPr>
              <w:rPr>
                <w:rFonts w:asciiTheme="majorHAnsi" w:hAnsiTheme="majorHAnsi" w:cstheme="majorHAnsi"/>
              </w:rPr>
            </w:pPr>
            <w:r w:rsidRPr="009B4FAE">
              <w:rPr>
                <w:rFonts w:asciiTheme="majorHAnsi" w:hAnsiTheme="majorHAnsi" w:cstheme="majorHAnsi"/>
              </w:rPr>
              <w:t xml:space="preserve">Unclear </w:t>
            </w:r>
            <w:r w:rsidR="00867F11">
              <w:rPr>
                <w:rFonts w:asciiTheme="majorHAnsi" w:hAnsiTheme="majorHAnsi" w:cstheme="majorHAnsi"/>
              </w:rPr>
              <w:t>e</w:t>
            </w:r>
            <w:r w:rsidRPr="009B4FAE">
              <w:rPr>
                <w:rFonts w:asciiTheme="majorHAnsi" w:hAnsiTheme="majorHAnsi" w:cstheme="majorHAnsi"/>
              </w:rPr>
              <w:t>xpectations / lack of training</w:t>
            </w:r>
          </w:p>
        </w:tc>
        <w:tc>
          <w:tcPr>
            <w:tcW w:w="1440" w:type="dxa"/>
          </w:tcPr>
          <w:p w14:paraId="2114DCA8" w14:textId="7CB4054A" w:rsidR="00BC05DA" w:rsidRPr="009B4FAE" w:rsidRDefault="00BC05DA" w:rsidP="001C0564">
            <w:pPr>
              <w:rPr>
                <w:rFonts w:asciiTheme="majorHAnsi" w:hAnsiTheme="majorHAnsi" w:cstheme="majorHAnsi"/>
              </w:rPr>
            </w:pPr>
            <w:r w:rsidRPr="009B4FAE">
              <w:rPr>
                <w:rFonts w:asciiTheme="majorHAnsi" w:hAnsiTheme="majorHAnsi" w:cstheme="majorHAnsi"/>
              </w:rPr>
              <w:t xml:space="preserve">Nervous, </w:t>
            </w:r>
            <w:r w:rsidR="00867F11">
              <w:rPr>
                <w:rFonts w:asciiTheme="majorHAnsi" w:hAnsiTheme="majorHAnsi" w:cstheme="majorHAnsi"/>
              </w:rPr>
              <w:t>u</w:t>
            </w:r>
            <w:r w:rsidRPr="009B4FAE">
              <w:rPr>
                <w:rFonts w:asciiTheme="majorHAnsi" w:hAnsiTheme="majorHAnsi" w:cstheme="majorHAnsi"/>
              </w:rPr>
              <w:t>nsure</w:t>
            </w:r>
          </w:p>
        </w:tc>
        <w:tc>
          <w:tcPr>
            <w:tcW w:w="1440" w:type="dxa"/>
          </w:tcPr>
          <w:p w14:paraId="3861E89B" w14:textId="001DC06F" w:rsidR="00BC05DA" w:rsidRPr="009B4FAE" w:rsidRDefault="00BC05DA" w:rsidP="001C0564">
            <w:pPr>
              <w:rPr>
                <w:rFonts w:asciiTheme="majorHAnsi" w:hAnsiTheme="majorHAnsi" w:cstheme="majorHAnsi"/>
              </w:rPr>
            </w:pPr>
            <w:r w:rsidRPr="009B4FAE">
              <w:rPr>
                <w:rFonts w:asciiTheme="majorHAnsi" w:hAnsiTheme="majorHAnsi" w:cstheme="majorHAnsi"/>
              </w:rPr>
              <w:t>Ask questions</w:t>
            </w:r>
            <w:r w:rsidR="00867F11">
              <w:rPr>
                <w:rFonts w:asciiTheme="majorHAnsi" w:hAnsiTheme="majorHAnsi" w:cstheme="majorHAnsi"/>
              </w:rPr>
              <w:t>,</w:t>
            </w:r>
            <w:r w:rsidRPr="009B4FAE">
              <w:rPr>
                <w:rFonts w:asciiTheme="majorHAnsi" w:hAnsiTheme="majorHAnsi" w:cstheme="majorHAnsi"/>
              </w:rPr>
              <w:t xml:space="preserve"> request training</w:t>
            </w:r>
          </w:p>
        </w:tc>
        <w:tc>
          <w:tcPr>
            <w:tcW w:w="1440" w:type="dxa"/>
          </w:tcPr>
          <w:p w14:paraId="1F255867" w14:textId="1AB02C20" w:rsidR="00BC05DA" w:rsidRPr="009B4FAE" w:rsidRDefault="00BC05DA" w:rsidP="001C0564">
            <w:pPr>
              <w:rPr>
                <w:rFonts w:asciiTheme="majorHAnsi" w:hAnsiTheme="majorHAnsi" w:cstheme="majorHAnsi"/>
              </w:rPr>
            </w:pPr>
            <w:r w:rsidRPr="009B4FAE">
              <w:rPr>
                <w:rFonts w:asciiTheme="majorHAnsi" w:hAnsiTheme="majorHAnsi" w:cstheme="majorHAnsi"/>
              </w:rPr>
              <w:t xml:space="preserve">Clear </w:t>
            </w:r>
            <w:r w:rsidR="00867F11">
              <w:rPr>
                <w:rFonts w:asciiTheme="majorHAnsi" w:hAnsiTheme="majorHAnsi" w:cstheme="majorHAnsi"/>
              </w:rPr>
              <w:t>t</w:t>
            </w:r>
            <w:r w:rsidRPr="009B4FAE">
              <w:rPr>
                <w:rFonts w:asciiTheme="majorHAnsi" w:hAnsiTheme="majorHAnsi" w:cstheme="majorHAnsi"/>
              </w:rPr>
              <w:t>raining</w:t>
            </w:r>
            <w:r w:rsidR="00867F11">
              <w:rPr>
                <w:rFonts w:asciiTheme="majorHAnsi" w:hAnsiTheme="majorHAnsi" w:cstheme="majorHAnsi"/>
              </w:rPr>
              <w:t>,</w:t>
            </w:r>
            <w:r w:rsidRPr="009B4FAE">
              <w:rPr>
                <w:rFonts w:asciiTheme="majorHAnsi" w:hAnsiTheme="majorHAnsi" w:cstheme="majorHAnsi"/>
              </w:rPr>
              <w:t xml:space="preserve"> supervisor check-ins</w:t>
            </w:r>
          </w:p>
        </w:tc>
      </w:tr>
      <w:tr w:rsidR="00BC05DA" w:rsidRPr="009B4FAE" w14:paraId="2207933B" w14:textId="77777777" w:rsidTr="001C0564">
        <w:trPr>
          <w:jc w:val="center"/>
        </w:trPr>
        <w:tc>
          <w:tcPr>
            <w:tcW w:w="1440" w:type="dxa"/>
          </w:tcPr>
          <w:p w14:paraId="53CB462D" w14:textId="762810A5"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 xml:space="preserve">Peer </w:t>
            </w:r>
            <w:r w:rsidR="00867F11">
              <w:rPr>
                <w:rFonts w:asciiTheme="majorHAnsi" w:hAnsiTheme="majorHAnsi" w:cstheme="majorHAnsi"/>
                <w:b/>
                <w:bCs/>
              </w:rPr>
              <w:t>p</w:t>
            </w:r>
            <w:r w:rsidRPr="009B4FAE">
              <w:rPr>
                <w:rFonts w:asciiTheme="majorHAnsi" w:hAnsiTheme="majorHAnsi" w:cstheme="majorHAnsi"/>
                <w:b/>
                <w:bCs/>
              </w:rPr>
              <w:t>ressure</w:t>
            </w:r>
          </w:p>
        </w:tc>
        <w:tc>
          <w:tcPr>
            <w:tcW w:w="1440" w:type="dxa"/>
          </w:tcPr>
          <w:p w14:paraId="38500E48"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Being rushed by others</w:t>
            </w:r>
          </w:p>
        </w:tc>
        <w:tc>
          <w:tcPr>
            <w:tcW w:w="1440" w:type="dxa"/>
          </w:tcPr>
          <w:p w14:paraId="7240A324"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Time pressure / stress</w:t>
            </w:r>
          </w:p>
        </w:tc>
        <w:tc>
          <w:tcPr>
            <w:tcW w:w="1440" w:type="dxa"/>
          </w:tcPr>
          <w:p w14:paraId="34BF84C1"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Overwhelmed</w:t>
            </w:r>
          </w:p>
        </w:tc>
        <w:tc>
          <w:tcPr>
            <w:tcW w:w="1440" w:type="dxa"/>
          </w:tcPr>
          <w:p w14:paraId="3254B083" w14:textId="6C7F12FF" w:rsidR="00BC05DA" w:rsidRPr="009B4FAE" w:rsidRDefault="00BC05DA" w:rsidP="001C0564">
            <w:pPr>
              <w:rPr>
                <w:rFonts w:asciiTheme="majorHAnsi" w:hAnsiTheme="majorHAnsi" w:cstheme="majorHAnsi"/>
              </w:rPr>
            </w:pPr>
            <w:r w:rsidRPr="009B4FAE">
              <w:rPr>
                <w:rFonts w:asciiTheme="majorHAnsi" w:hAnsiTheme="majorHAnsi" w:cstheme="majorHAnsi"/>
              </w:rPr>
              <w:t>Speak up</w:t>
            </w:r>
            <w:r w:rsidR="00867F11">
              <w:rPr>
                <w:rFonts w:asciiTheme="majorHAnsi" w:hAnsiTheme="majorHAnsi" w:cstheme="majorHAnsi"/>
              </w:rPr>
              <w:t>,</w:t>
            </w:r>
            <w:r w:rsidRPr="009B4FAE">
              <w:rPr>
                <w:rFonts w:asciiTheme="majorHAnsi" w:hAnsiTheme="majorHAnsi" w:cstheme="majorHAnsi"/>
              </w:rPr>
              <w:t xml:space="preserve"> slow down</w:t>
            </w:r>
            <w:r w:rsidR="00867F11">
              <w:rPr>
                <w:rFonts w:asciiTheme="majorHAnsi" w:hAnsiTheme="majorHAnsi" w:cstheme="majorHAnsi"/>
              </w:rPr>
              <w:t xml:space="preserve">, </w:t>
            </w:r>
            <w:r w:rsidRPr="009B4FAE">
              <w:rPr>
                <w:rFonts w:asciiTheme="majorHAnsi" w:hAnsiTheme="majorHAnsi" w:cstheme="majorHAnsi"/>
              </w:rPr>
              <w:t>ask for help</w:t>
            </w:r>
          </w:p>
        </w:tc>
        <w:tc>
          <w:tcPr>
            <w:tcW w:w="1440" w:type="dxa"/>
          </w:tcPr>
          <w:p w14:paraId="7604679B"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Reasonable workloads</w:t>
            </w:r>
          </w:p>
        </w:tc>
      </w:tr>
      <w:tr w:rsidR="00BC05DA" w:rsidRPr="009B4FAE" w14:paraId="2D481D12" w14:textId="77777777" w:rsidTr="001C0564">
        <w:trPr>
          <w:jc w:val="center"/>
        </w:trPr>
        <w:tc>
          <w:tcPr>
            <w:tcW w:w="1440" w:type="dxa"/>
          </w:tcPr>
          <w:p w14:paraId="17A803E5" w14:textId="77777777"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Exclusion</w:t>
            </w:r>
          </w:p>
        </w:tc>
        <w:tc>
          <w:tcPr>
            <w:tcW w:w="1440" w:type="dxa"/>
          </w:tcPr>
          <w:p w14:paraId="23AA2A48"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Coworkers exclude or dismiss</w:t>
            </w:r>
          </w:p>
        </w:tc>
        <w:tc>
          <w:tcPr>
            <w:tcW w:w="1440" w:type="dxa"/>
          </w:tcPr>
          <w:p w14:paraId="5224C793"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Disrespect / exclusion</w:t>
            </w:r>
          </w:p>
        </w:tc>
        <w:tc>
          <w:tcPr>
            <w:tcW w:w="1440" w:type="dxa"/>
          </w:tcPr>
          <w:p w14:paraId="68092DD0"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Isolated, discouraged</w:t>
            </w:r>
          </w:p>
        </w:tc>
        <w:tc>
          <w:tcPr>
            <w:tcW w:w="1440" w:type="dxa"/>
          </w:tcPr>
          <w:p w14:paraId="432F757B" w14:textId="1A3E248D" w:rsidR="00BC05DA" w:rsidRPr="009B4FAE" w:rsidRDefault="00BC05DA" w:rsidP="001C0564">
            <w:pPr>
              <w:rPr>
                <w:rFonts w:asciiTheme="majorHAnsi" w:hAnsiTheme="majorHAnsi" w:cstheme="majorHAnsi"/>
              </w:rPr>
            </w:pPr>
            <w:r w:rsidRPr="009B4FAE">
              <w:rPr>
                <w:rFonts w:asciiTheme="majorHAnsi" w:hAnsiTheme="majorHAnsi" w:cstheme="majorHAnsi"/>
              </w:rPr>
              <w:t>Talk to supervisor</w:t>
            </w:r>
            <w:r w:rsidR="00867F11">
              <w:rPr>
                <w:rFonts w:asciiTheme="majorHAnsi" w:hAnsiTheme="majorHAnsi" w:cstheme="majorHAnsi"/>
              </w:rPr>
              <w:t>,</w:t>
            </w:r>
            <w:r w:rsidRPr="009B4FAE">
              <w:rPr>
                <w:rFonts w:asciiTheme="majorHAnsi" w:hAnsiTheme="majorHAnsi" w:cstheme="majorHAnsi"/>
              </w:rPr>
              <w:t xml:space="preserve"> seek support</w:t>
            </w:r>
          </w:p>
        </w:tc>
        <w:tc>
          <w:tcPr>
            <w:tcW w:w="1440" w:type="dxa"/>
          </w:tcPr>
          <w:p w14:paraId="0EBABF43"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Respectful workplace culture</w:t>
            </w:r>
          </w:p>
        </w:tc>
      </w:tr>
      <w:tr w:rsidR="00BC05DA" w:rsidRPr="009B4FAE" w14:paraId="0B6B9779" w14:textId="77777777" w:rsidTr="001C0564">
        <w:trPr>
          <w:jc w:val="center"/>
        </w:trPr>
        <w:tc>
          <w:tcPr>
            <w:tcW w:w="1440" w:type="dxa"/>
          </w:tcPr>
          <w:p w14:paraId="42900A10" w14:textId="590C719B"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 xml:space="preserve">Working </w:t>
            </w:r>
            <w:r w:rsidR="00867F11">
              <w:rPr>
                <w:rFonts w:asciiTheme="majorHAnsi" w:hAnsiTheme="majorHAnsi" w:cstheme="majorHAnsi"/>
                <w:b/>
                <w:bCs/>
              </w:rPr>
              <w:t>a</w:t>
            </w:r>
            <w:r w:rsidRPr="009B4FAE">
              <w:rPr>
                <w:rFonts w:asciiTheme="majorHAnsi" w:hAnsiTheme="majorHAnsi" w:cstheme="majorHAnsi"/>
                <w:b/>
                <w:bCs/>
              </w:rPr>
              <w:t>lone</w:t>
            </w:r>
          </w:p>
        </w:tc>
        <w:tc>
          <w:tcPr>
            <w:tcW w:w="1440" w:type="dxa"/>
          </w:tcPr>
          <w:p w14:paraId="2ADEEF71"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No immediate support</w:t>
            </w:r>
          </w:p>
        </w:tc>
        <w:tc>
          <w:tcPr>
            <w:tcW w:w="1440" w:type="dxa"/>
          </w:tcPr>
          <w:p w14:paraId="45947D8B"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Isolation</w:t>
            </w:r>
          </w:p>
        </w:tc>
        <w:tc>
          <w:tcPr>
            <w:tcW w:w="1440" w:type="dxa"/>
          </w:tcPr>
          <w:p w14:paraId="6CA11FE0"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Uneasy, unsafe</w:t>
            </w:r>
          </w:p>
        </w:tc>
        <w:tc>
          <w:tcPr>
            <w:tcW w:w="1440" w:type="dxa"/>
          </w:tcPr>
          <w:p w14:paraId="7C50C12B"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Request check-ins</w:t>
            </w:r>
          </w:p>
        </w:tc>
        <w:tc>
          <w:tcPr>
            <w:tcW w:w="1440" w:type="dxa"/>
          </w:tcPr>
          <w:p w14:paraId="410F84EF"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Buddy systems</w:t>
            </w:r>
          </w:p>
        </w:tc>
      </w:tr>
      <w:tr w:rsidR="00BC05DA" w:rsidRPr="009B4FAE" w14:paraId="68D9CEBB" w14:textId="77777777" w:rsidTr="001C0564">
        <w:trPr>
          <w:jc w:val="center"/>
        </w:trPr>
        <w:tc>
          <w:tcPr>
            <w:tcW w:w="1440" w:type="dxa"/>
          </w:tcPr>
          <w:p w14:paraId="399EBDD8" w14:textId="77777777" w:rsidR="00BC05DA" w:rsidRPr="009B4FAE" w:rsidRDefault="00BC05DA" w:rsidP="001C0564">
            <w:pPr>
              <w:rPr>
                <w:rFonts w:asciiTheme="majorHAnsi" w:hAnsiTheme="majorHAnsi" w:cstheme="majorHAnsi"/>
                <w:b/>
                <w:bCs/>
              </w:rPr>
            </w:pPr>
            <w:r w:rsidRPr="009B4FAE">
              <w:rPr>
                <w:rFonts w:asciiTheme="majorHAnsi" w:hAnsiTheme="majorHAnsi" w:cstheme="majorHAnsi"/>
                <w:b/>
                <w:bCs/>
              </w:rPr>
              <w:t>Overload</w:t>
            </w:r>
          </w:p>
        </w:tc>
        <w:tc>
          <w:tcPr>
            <w:tcW w:w="1440" w:type="dxa"/>
          </w:tcPr>
          <w:p w14:paraId="19E5ECD9"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Work–school conflict</w:t>
            </w:r>
          </w:p>
        </w:tc>
        <w:tc>
          <w:tcPr>
            <w:tcW w:w="1440" w:type="dxa"/>
          </w:tcPr>
          <w:p w14:paraId="24BC1175"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Stress / excessive workload</w:t>
            </w:r>
          </w:p>
        </w:tc>
        <w:tc>
          <w:tcPr>
            <w:tcW w:w="1440" w:type="dxa"/>
          </w:tcPr>
          <w:p w14:paraId="5DF67A10"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Overwhelmed</w:t>
            </w:r>
          </w:p>
        </w:tc>
        <w:tc>
          <w:tcPr>
            <w:tcW w:w="1440" w:type="dxa"/>
          </w:tcPr>
          <w:p w14:paraId="53B5995E"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Discuss schedule</w:t>
            </w:r>
          </w:p>
        </w:tc>
        <w:tc>
          <w:tcPr>
            <w:tcW w:w="1440" w:type="dxa"/>
          </w:tcPr>
          <w:p w14:paraId="78C99804" w14:textId="77777777" w:rsidR="00BC05DA" w:rsidRPr="009B4FAE" w:rsidRDefault="00BC05DA" w:rsidP="001C0564">
            <w:pPr>
              <w:rPr>
                <w:rFonts w:asciiTheme="majorHAnsi" w:hAnsiTheme="majorHAnsi" w:cstheme="majorHAnsi"/>
              </w:rPr>
            </w:pPr>
            <w:r w:rsidRPr="009B4FAE">
              <w:rPr>
                <w:rFonts w:asciiTheme="majorHAnsi" w:hAnsiTheme="majorHAnsi" w:cstheme="majorHAnsi"/>
              </w:rPr>
              <w:t>Youth-friendly scheduling</w:t>
            </w:r>
          </w:p>
        </w:tc>
      </w:tr>
    </w:tbl>
    <w:p w14:paraId="28B5F521" w14:textId="77777777" w:rsidR="00320600" w:rsidRPr="00C10AE0" w:rsidRDefault="6B3E91CC" w:rsidP="7A98934C">
      <w:pPr>
        <w:spacing w:after="120"/>
        <w:rPr>
          <w:rFonts w:asciiTheme="majorHAnsi" w:hAnsiTheme="majorHAnsi" w:cstheme="majorBidi"/>
          <w:b/>
          <w:bCs/>
          <w:color w:val="4F81BD" w:themeColor="accent1"/>
          <w:sz w:val="26"/>
          <w:szCs w:val="26"/>
        </w:rPr>
      </w:pPr>
      <w:r w:rsidRPr="7A98934C">
        <w:rPr>
          <w:rFonts w:asciiTheme="majorHAnsi" w:hAnsiTheme="majorHAnsi" w:cstheme="majorBidi"/>
          <w:b/>
          <w:bCs/>
          <w:color w:val="4F81BD" w:themeColor="accent1"/>
          <w:sz w:val="26"/>
          <w:szCs w:val="26"/>
        </w:rPr>
        <w:lastRenderedPageBreak/>
        <w:t>Resources</w:t>
      </w:r>
    </w:p>
    <w:p w14:paraId="5A82CEAC" w14:textId="4CDC8BAD" w:rsidR="00E07F03" w:rsidRPr="009B4FAE" w:rsidRDefault="00E07F03" w:rsidP="00C967A9">
      <w:pPr>
        <w:pStyle w:val="ListParagraph"/>
        <w:numPr>
          <w:ilvl w:val="0"/>
          <w:numId w:val="15"/>
        </w:numPr>
        <w:rPr>
          <w:rFonts w:asciiTheme="majorHAnsi" w:hAnsiTheme="majorHAnsi" w:cstheme="majorHAnsi"/>
        </w:rPr>
      </w:pPr>
      <w:r w:rsidRPr="009B4FAE">
        <w:rPr>
          <w:rFonts w:asciiTheme="majorHAnsi" w:hAnsiTheme="majorHAnsi" w:cstheme="majorHAnsi"/>
        </w:rPr>
        <w:t xml:space="preserve">WorkSafeNB: </w:t>
      </w:r>
      <w:r w:rsidR="00FF314C" w:rsidRPr="009B4FAE">
        <w:rPr>
          <w:rFonts w:asciiTheme="majorHAnsi" w:hAnsiTheme="majorHAnsi" w:cstheme="majorHAnsi"/>
        </w:rPr>
        <w:t>Young Worker Safety</w:t>
      </w:r>
      <w:r w:rsidRPr="009B4FAE">
        <w:rPr>
          <w:rFonts w:asciiTheme="majorHAnsi" w:hAnsiTheme="majorHAnsi" w:cstheme="majorHAnsi"/>
        </w:rPr>
        <w:t>:</w:t>
      </w:r>
      <w:r w:rsidR="00FF314C" w:rsidRPr="009B4FAE">
        <w:rPr>
          <w:rFonts w:asciiTheme="majorHAnsi" w:hAnsiTheme="majorHAnsi" w:cstheme="majorHAnsi"/>
        </w:rPr>
        <w:t xml:space="preserve"> </w:t>
      </w:r>
      <w:hyperlink r:id="rId8" w:history="1">
        <w:r w:rsidR="00C967A9" w:rsidRPr="009B4FAE">
          <w:rPr>
            <w:rStyle w:val="Hyperlink"/>
            <w:rFonts w:asciiTheme="majorHAnsi" w:hAnsiTheme="majorHAnsi" w:cstheme="majorHAnsi"/>
          </w:rPr>
          <w:t>worksafenb.ca/safety-topics/information-for-new-and-younger-workers/</w:t>
        </w:r>
      </w:hyperlink>
    </w:p>
    <w:p w14:paraId="7FB497FE" w14:textId="1E9B8DAE" w:rsidR="00C967A9" w:rsidRPr="009B4FAE" w:rsidRDefault="00E07F03" w:rsidP="00C967A9">
      <w:pPr>
        <w:pStyle w:val="ListParagraph"/>
        <w:numPr>
          <w:ilvl w:val="0"/>
          <w:numId w:val="15"/>
        </w:numPr>
        <w:rPr>
          <w:rFonts w:asciiTheme="majorHAnsi" w:hAnsiTheme="majorHAnsi" w:cstheme="majorHAnsi"/>
        </w:rPr>
      </w:pPr>
      <w:r w:rsidRPr="009B4FAE">
        <w:rPr>
          <w:rFonts w:asciiTheme="majorHAnsi" w:hAnsiTheme="majorHAnsi" w:cstheme="majorHAnsi"/>
        </w:rPr>
        <w:t xml:space="preserve">WorkSafeNB: Psychological health and Safety Consultation Services: </w:t>
      </w:r>
      <w:hyperlink r:id="rId9" w:history="1">
        <w:r w:rsidRPr="009B4FAE">
          <w:rPr>
            <w:rStyle w:val="Hyperlink"/>
            <w:rFonts w:asciiTheme="majorHAnsi" w:hAnsiTheme="majorHAnsi" w:cstheme="majorHAnsi"/>
          </w:rPr>
          <w:t>WorkSafeNB | Psychological health and safety consultation services</w:t>
        </w:r>
      </w:hyperlink>
    </w:p>
    <w:p w14:paraId="3E5D58B6" w14:textId="10C7678F" w:rsidR="009B4FAE" w:rsidRPr="009B4FAE" w:rsidRDefault="009B4FAE" w:rsidP="009B4FAE">
      <w:pPr>
        <w:pStyle w:val="ListParagraph"/>
        <w:numPr>
          <w:ilvl w:val="0"/>
          <w:numId w:val="15"/>
        </w:numPr>
        <w:rPr>
          <w:rFonts w:asciiTheme="majorHAnsi" w:hAnsiTheme="majorHAnsi" w:cstheme="majorHAnsi"/>
        </w:rPr>
      </w:pPr>
      <w:r w:rsidRPr="009B4FAE">
        <w:rPr>
          <w:rFonts w:asciiTheme="majorHAnsi" w:hAnsiTheme="majorHAnsi" w:cstheme="majorHAnsi"/>
        </w:rPr>
        <w:t xml:space="preserve">CCOHS Young Workers Zone – Mental Health at Work: </w:t>
      </w:r>
      <w:hyperlink r:id="rId10" w:history="1">
        <w:r w:rsidRPr="009B4FAE">
          <w:rPr>
            <w:rStyle w:val="Hyperlink"/>
            <w:rFonts w:asciiTheme="majorHAnsi" w:hAnsiTheme="majorHAnsi" w:cstheme="majorHAnsi"/>
          </w:rPr>
          <w:t>ccohs.ca/</w:t>
        </w:r>
        <w:proofErr w:type="spellStart"/>
        <w:r w:rsidRPr="009B4FAE">
          <w:rPr>
            <w:rStyle w:val="Hyperlink"/>
            <w:rFonts w:asciiTheme="majorHAnsi" w:hAnsiTheme="majorHAnsi" w:cstheme="majorHAnsi"/>
          </w:rPr>
          <w:t>youngworkers</w:t>
        </w:r>
        <w:proofErr w:type="spellEnd"/>
        <w:r w:rsidRPr="009B4FAE">
          <w:rPr>
            <w:rStyle w:val="Hyperlink"/>
            <w:rFonts w:asciiTheme="majorHAnsi" w:hAnsiTheme="majorHAnsi" w:cstheme="majorHAnsi"/>
          </w:rPr>
          <w:t>/mental-health-at-work</w:t>
        </w:r>
      </w:hyperlink>
      <w:r w:rsidRPr="009B4FAE">
        <w:rPr>
          <w:rFonts w:asciiTheme="majorHAnsi" w:hAnsiTheme="majorHAnsi" w:cstheme="majorHAnsi"/>
        </w:rPr>
        <w:t xml:space="preserve"> </w:t>
      </w:r>
    </w:p>
    <w:p w14:paraId="6789B200" w14:textId="33EFC78E" w:rsidR="00320600" w:rsidRDefault="00C967A9" w:rsidP="00C967A9">
      <w:pPr>
        <w:pStyle w:val="ListParagraph"/>
        <w:numPr>
          <w:ilvl w:val="0"/>
          <w:numId w:val="15"/>
        </w:numPr>
        <w:rPr>
          <w:rFonts w:asciiTheme="majorHAnsi" w:hAnsiTheme="majorHAnsi" w:cstheme="majorHAnsi"/>
          <w:lang w:val="en-CA"/>
        </w:rPr>
      </w:pPr>
      <w:r w:rsidRPr="009B4FAE">
        <w:rPr>
          <w:rFonts w:asciiTheme="majorHAnsi" w:hAnsiTheme="majorHAnsi" w:cstheme="majorHAnsi"/>
          <w:lang w:val="en-CA"/>
        </w:rPr>
        <w:t xml:space="preserve">CCOHS </w:t>
      </w:r>
      <w:r w:rsidR="00CD1394" w:rsidRPr="009B4FAE">
        <w:rPr>
          <w:rFonts w:asciiTheme="majorHAnsi" w:hAnsiTheme="majorHAnsi" w:cstheme="majorHAnsi"/>
          <w:lang w:val="en-CA"/>
        </w:rPr>
        <w:t>Psychological Health and Safety Fact Sheets:</w:t>
      </w:r>
      <w:r w:rsidR="00CD1394" w:rsidRPr="009B4FAE">
        <w:rPr>
          <w:rFonts w:asciiTheme="majorHAnsi" w:hAnsiTheme="majorHAnsi" w:cstheme="majorHAnsi"/>
        </w:rPr>
        <w:t xml:space="preserve"> </w:t>
      </w:r>
      <w:hyperlink r:id="rId11" w:history="1">
        <w:r w:rsidR="00E07F03" w:rsidRPr="009B4FAE">
          <w:rPr>
            <w:rStyle w:val="Hyperlink"/>
            <w:rFonts w:asciiTheme="majorHAnsi" w:hAnsiTheme="majorHAnsi" w:cstheme="majorHAnsi"/>
            <w:lang w:val="en-CA"/>
          </w:rPr>
          <w:t>ccohs.ca/</w:t>
        </w:r>
        <w:proofErr w:type="spellStart"/>
        <w:r w:rsidR="00E07F03" w:rsidRPr="009B4FAE">
          <w:rPr>
            <w:rStyle w:val="Hyperlink"/>
            <w:rFonts w:asciiTheme="majorHAnsi" w:hAnsiTheme="majorHAnsi" w:cstheme="majorHAnsi"/>
            <w:lang w:val="en-CA"/>
          </w:rPr>
          <w:t>oshanswers</w:t>
        </w:r>
        <w:proofErr w:type="spellEnd"/>
        <w:r w:rsidR="00E07F03" w:rsidRPr="009B4FAE">
          <w:rPr>
            <w:rStyle w:val="Hyperlink"/>
            <w:rFonts w:asciiTheme="majorHAnsi" w:hAnsiTheme="majorHAnsi" w:cstheme="majorHAnsi"/>
            <w:lang w:val="en-CA"/>
          </w:rPr>
          <w:t>/psychosocial/</w:t>
        </w:r>
        <w:proofErr w:type="spellStart"/>
        <w:r w:rsidR="00E07F03" w:rsidRPr="009B4FAE">
          <w:rPr>
            <w:rStyle w:val="Hyperlink"/>
            <w:rFonts w:asciiTheme="majorHAnsi" w:hAnsiTheme="majorHAnsi" w:cstheme="majorHAnsi"/>
            <w:lang w:val="en-CA"/>
          </w:rPr>
          <w:t>phs</w:t>
        </w:r>
        <w:proofErr w:type="spellEnd"/>
      </w:hyperlink>
      <w:r w:rsidR="00E07F03" w:rsidRPr="009B4FAE">
        <w:rPr>
          <w:rFonts w:asciiTheme="majorHAnsi" w:hAnsiTheme="majorHAnsi" w:cstheme="majorHAnsi"/>
          <w:lang w:val="en-CA"/>
        </w:rPr>
        <w:t xml:space="preserve"> </w:t>
      </w:r>
    </w:p>
    <w:p w14:paraId="5E0F93C4" w14:textId="64EE5AE5" w:rsidR="00990CFE" w:rsidRPr="009B4FAE" w:rsidRDefault="00A37B9A" w:rsidP="00C967A9">
      <w:pPr>
        <w:pStyle w:val="ListParagraph"/>
        <w:numPr>
          <w:ilvl w:val="0"/>
          <w:numId w:val="15"/>
        </w:numPr>
        <w:rPr>
          <w:rFonts w:asciiTheme="majorHAnsi" w:hAnsiTheme="majorHAnsi" w:cstheme="majorHAnsi"/>
          <w:lang w:val="en-CA"/>
        </w:rPr>
      </w:pPr>
      <w:r>
        <w:rPr>
          <w:rFonts w:asciiTheme="majorHAnsi" w:hAnsiTheme="majorHAnsi" w:cstheme="majorHAnsi"/>
          <w:lang w:val="en-CA"/>
        </w:rPr>
        <w:t xml:space="preserve">For educators interested in learning about the </w:t>
      </w:r>
      <w:r w:rsidR="007E3ECB">
        <w:rPr>
          <w:rFonts w:asciiTheme="majorHAnsi" w:hAnsiTheme="majorHAnsi" w:cstheme="majorHAnsi"/>
          <w:lang w:val="en-CA"/>
        </w:rPr>
        <w:t xml:space="preserve">National Standard for Psychological Health and Safety in the Workplace: </w:t>
      </w:r>
      <w:hyperlink r:id="rId12" w:history="1">
        <w:r w:rsidR="007E3ECB" w:rsidRPr="007E3ECB">
          <w:rPr>
            <w:rStyle w:val="Hyperlink"/>
            <w:rFonts w:asciiTheme="majorHAnsi" w:hAnsiTheme="majorHAnsi" w:cstheme="majorHAnsi"/>
          </w:rPr>
          <w:t>CAN/CSA-Z1003-13/BNQ 9700-803/2013 (R2022) | Codes &amp; Standards | Product | CSA Group</w:t>
        </w:r>
      </w:hyperlink>
      <w:r w:rsidR="007E3ECB">
        <w:rPr>
          <w:rFonts w:asciiTheme="majorHAnsi" w:hAnsiTheme="majorHAnsi" w:cstheme="majorHAnsi"/>
          <w:lang w:val="en-CA"/>
        </w:rPr>
        <w:t xml:space="preserve"> </w:t>
      </w:r>
    </w:p>
    <w:sectPr w:rsidR="00990CFE" w:rsidRPr="009B4FAE" w:rsidSect="00866494">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3BD8" w14:textId="77777777" w:rsidR="00CA46E3" w:rsidRDefault="00CA46E3" w:rsidP="00C10AE0">
      <w:pPr>
        <w:spacing w:after="0" w:line="240" w:lineRule="auto"/>
      </w:pPr>
      <w:r>
        <w:separator/>
      </w:r>
    </w:p>
  </w:endnote>
  <w:endnote w:type="continuationSeparator" w:id="0">
    <w:p w14:paraId="5979D83B" w14:textId="77777777" w:rsidR="00CA46E3" w:rsidRDefault="00CA46E3" w:rsidP="00C1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48013"/>
      <w:docPartObj>
        <w:docPartGallery w:val="Page Numbers (Bottom of Page)"/>
        <w:docPartUnique/>
      </w:docPartObj>
    </w:sdtPr>
    <w:sdtEndPr>
      <w:rPr>
        <w:noProof/>
      </w:rPr>
    </w:sdtEndPr>
    <w:sdtContent>
      <w:p w14:paraId="2F8CFD77" w14:textId="2A87E28F" w:rsidR="00C10AE0" w:rsidRDefault="00C10A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7CF940" w14:textId="77777777" w:rsidR="00C10AE0" w:rsidRDefault="00C10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A9E1" w14:textId="77777777" w:rsidR="00CA46E3" w:rsidRDefault="00CA46E3" w:rsidP="00C10AE0">
      <w:pPr>
        <w:spacing w:after="0" w:line="240" w:lineRule="auto"/>
      </w:pPr>
      <w:r>
        <w:separator/>
      </w:r>
    </w:p>
  </w:footnote>
  <w:footnote w:type="continuationSeparator" w:id="0">
    <w:p w14:paraId="267E9243" w14:textId="77777777" w:rsidR="00CA46E3" w:rsidRDefault="00CA46E3" w:rsidP="00C1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633A" w14:textId="2BBD8EA2" w:rsidR="00866494" w:rsidRDefault="00866494">
    <w:pPr>
      <w:pStyle w:val="Header"/>
    </w:pPr>
  </w:p>
  <w:p w14:paraId="72867254" w14:textId="77777777" w:rsidR="00866494" w:rsidRDefault="00866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31CA" w14:textId="326DFFBF" w:rsidR="00866494" w:rsidRDefault="00866494">
    <w:pPr>
      <w:pStyle w:val="Header"/>
    </w:pPr>
    <w:r>
      <w:rPr>
        <w:noProof/>
      </w:rPr>
      <w:drawing>
        <wp:inline distT="0" distB="0" distL="0" distR="0" wp14:anchorId="40F9102A" wp14:editId="5E15856C">
          <wp:extent cx="1455736" cy="343560"/>
          <wp:effectExtent l="0" t="0" r="0" b="0"/>
          <wp:docPr id="1323239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39560" name="Picture 1323239560"/>
                  <pic:cNvPicPr/>
                </pic:nvPicPr>
                <pic:blipFill>
                  <a:blip r:embed="rId1"/>
                  <a:stretch>
                    <a:fillRect/>
                  </a:stretch>
                </pic:blipFill>
                <pic:spPr>
                  <a:xfrm>
                    <a:off x="0" y="0"/>
                    <a:ext cx="1460605" cy="3447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D06BC5"/>
    <w:multiLevelType w:val="hybridMultilevel"/>
    <w:tmpl w:val="105AB164"/>
    <w:lvl w:ilvl="0" w:tplc="D1DCA4E8">
      <w:start w:val="1"/>
      <w:numFmt w:val="decimal"/>
      <w:lvlText w:val="%1."/>
      <w:lvlJc w:val="left"/>
      <w:pPr>
        <w:ind w:left="360" w:hanging="360"/>
      </w:pPr>
      <w:rPr>
        <w:rFonts w:asciiTheme="majorHAnsi" w:eastAsiaTheme="minorEastAsia" w:hAnsiTheme="majorHAnsi" w:cstheme="majorHAnsi" w:hint="default"/>
      </w:rPr>
    </w:lvl>
    <w:lvl w:ilvl="1" w:tplc="10090001">
      <w:start w:val="1"/>
      <w:numFmt w:val="bullet"/>
      <w:lvlText w:val=""/>
      <w:lvlJc w:val="left"/>
      <w:pPr>
        <w:ind w:left="1080" w:hanging="360"/>
      </w:pPr>
      <w:rPr>
        <w:rFonts w:ascii="Symbol" w:hAnsi="Symbol" w:hint="default"/>
      </w:rPr>
    </w:lvl>
    <w:lvl w:ilvl="2" w:tplc="10090003">
      <w:start w:val="1"/>
      <w:numFmt w:val="bullet"/>
      <w:lvlText w:val="o"/>
      <w:lvlJc w:val="left"/>
      <w:pPr>
        <w:ind w:left="1980" w:hanging="360"/>
      </w:pPr>
      <w:rPr>
        <w:rFonts w:ascii="Courier New" w:hAnsi="Courier New" w:cs="Courier New"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82D57CC"/>
    <w:multiLevelType w:val="hybridMultilevel"/>
    <w:tmpl w:val="0952E9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C683220"/>
    <w:multiLevelType w:val="hybridMultilevel"/>
    <w:tmpl w:val="B0148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CD70FC"/>
    <w:multiLevelType w:val="hybridMultilevel"/>
    <w:tmpl w:val="6C88F9E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EF752E5"/>
    <w:multiLevelType w:val="hybridMultilevel"/>
    <w:tmpl w:val="A9B406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D844149"/>
    <w:multiLevelType w:val="hybridMultilevel"/>
    <w:tmpl w:val="8F287B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E560D53"/>
    <w:multiLevelType w:val="hybridMultilevel"/>
    <w:tmpl w:val="CDBC3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FCC12AA"/>
    <w:multiLevelType w:val="hybridMultilevel"/>
    <w:tmpl w:val="7266478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83140443">
    <w:abstractNumId w:val="8"/>
  </w:num>
  <w:num w:numId="2" w16cid:durableId="12846750">
    <w:abstractNumId w:val="6"/>
  </w:num>
  <w:num w:numId="3" w16cid:durableId="1181817863">
    <w:abstractNumId w:val="5"/>
  </w:num>
  <w:num w:numId="4" w16cid:durableId="1774587811">
    <w:abstractNumId w:val="4"/>
  </w:num>
  <w:num w:numId="5" w16cid:durableId="1881286794">
    <w:abstractNumId w:val="7"/>
  </w:num>
  <w:num w:numId="6" w16cid:durableId="874656804">
    <w:abstractNumId w:val="3"/>
  </w:num>
  <w:num w:numId="7" w16cid:durableId="1982418833">
    <w:abstractNumId w:val="2"/>
  </w:num>
  <w:num w:numId="8" w16cid:durableId="826438066">
    <w:abstractNumId w:val="1"/>
  </w:num>
  <w:num w:numId="9" w16cid:durableId="1238782809">
    <w:abstractNumId w:val="0"/>
  </w:num>
  <w:num w:numId="10" w16cid:durableId="823929331">
    <w:abstractNumId w:val="9"/>
  </w:num>
  <w:num w:numId="11" w16cid:durableId="981733805">
    <w:abstractNumId w:val="12"/>
  </w:num>
  <w:num w:numId="12" w16cid:durableId="1550654752">
    <w:abstractNumId w:val="16"/>
  </w:num>
  <w:num w:numId="13" w16cid:durableId="454956424">
    <w:abstractNumId w:val="10"/>
  </w:num>
  <w:num w:numId="14" w16cid:durableId="300697232">
    <w:abstractNumId w:val="11"/>
  </w:num>
  <w:num w:numId="15" w16cid:durableId="1555963148">
    <w:abstractNumId w:val="15"/>
  </w:num>
  <w:num w:numId="16" w16cid:durableId="1578705460">
    <w:abstractNumId w:val="14"/>
  </w:num>
  <w:num w:numId="17" w16cid:durableId="1995641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14E"/>
    <w:rsid w:val="0006063C"/>
    <w:rsid w:val="00096305"/>
    <w:rsid w:val="000D2342"/>
    <w:rsid w:val="00102121"/>
    <w:rsid w:val="001427B3"/>
    <w:rsid w:val="0015074B"/>
    <w:rsid w:val="0015160A"/>
    <w:rsid w:val="00153064"/>
    <w:rsid w:val="001573F6"/>
    <w:rsid w:val="001712E9"/>
    <w:rsid w:val="0019004D"/>
    <w:rsid w:val="001A699A"/>
    <w:rsid w:val="001B3780"/>
    <w:rsid w:val="001D5D6C"/>
    <w:rsid w:val="00222395"/>
    <w:rsid w:val="00222DE6"/>
    <w:rsid w:val="002351D5"/>
    <w:rsid w:val="00260A3F"/>
    <w:rsid w:val="00262878"/>
    <w:rsid w:val="002705F6"/>
    <w:rsid w:val="00293465"/>
    <w:rsid w:val="00296277"/>
    <w:rsid w:val="0029639D"/>
    <w:rsid w:val="002A5FF7"/>
    <w:rsid w:val="002F48BB"/>
    <w:rsid w:val="002F69A3"/>
    <w:rsid w:val="003100F7"/>
    <w:rsid w:val="0031793A"/>
    <w:rsid w:val="00320600"/>
    <w:rsid w:val="00326F90"/>
    <w:rsid w:val="0034668C"/>
    <w:rsid w:val="00347404"/>
    <w:rsid w:val="003655D0"/>
    <w:rsid w:val="0037626F"/>
    <w:rsid w:val="00390DBB"/>
    <w:rsid w:val="003C644A"/>
    <w:rsid w:val="003D4F73"/>
    <w:rsid w:val="003F1C4C"/>
    <w:rsid w:val="0041360C"/>
    <w:rsid w:val="00445268"/>
    <w:rsid w:val="0045788F"/>
    <w:rsid w:val="00462D2B"/>
    <w:rsid w:val="00465D2C"/>
    <w:rsid w:val="004778A3"/>
    <w:rsid w:val="004811C4"/>
    <w:rsid w:val="004838B3"/>
    <w:rsid w:val="004A0162"/>
    <w:rsid w:val="004A2DDF"/>
    <w:rsid w:val="004B03A4"/>
    <w:rsid w:val="004E38B7"/>
    <w:rsid w:val="004E48EE"/>
    <w:rsid w:val="004F3017"/>
    <w:rsid w:val="00533C29"/>
    <w:rsid w:val="005938F1"/>
    <w:rsid w:val="005C0B80"/>
    <w:rsid w:val="005D0B00"/>
    <w:rsid w:val="005D117A"/>
    <w:rsid w:val="0060051B"/>
    <w:rsid w:val="00617F2D"/>
    <w:rsid w:val="00631B4E"/>
    <w:rsid w:val="00652CD1"/>
    <w:rsid w:val="006549E1"/>
    <w:rsid w:val="00680E89"/>
    <w:rsid w:val="006A507A"/>
    <w:rsid w:val="006B534C"/>
    <w:rsid w:val="006B55B0"/>
    <w:rsid w:val="006C180F"/>
    <w:rsid w:val="006D6503"/>
    <w:rsid w:val="006E38BB"/>
    <w:rsid w:val="007100CE"/>
    <w:rsid w:val="00727995"/>
    <w:rsid w:val="007305E5"/>
    <w:rsid w:val="00752FDA"/>
    <w:rsid w:val="00753DAB"/>
    <w:rsid w:val="00770299"/>
    <w:rsid w:val="007D6194"/>
    <w:rsid w:val="007E3ECB"/>
    <w:rsid w:val="00802371"/>
    <w:rsid w:val="00812F55"/>
    <w:rsid w:val="0082074C"/>
    <w:rsid w:val="00836A2E"/>
    <w:rsid w:val="00854D84"/>
    <w:rsid w:val="00866494"/>
    <w:rsid w:val="00867F11"/>
    <w:rsid w:val="00893BF2"/>
    <w:rsid w:val="008A00D2"/>
    <w:rsid w:val="008E0AA8"/>
    <w:rsid w:val="008E41B4"/>
    <w:rsid w:val="00901802"/>
    <w:rsid w:val="009537A0"/>
    <w:rsid w:val="0098591D"/>
    <w:rsid w:val="00990CFE"/>
    <w:rsid w:val="009B4FAE"/>
    <w:rsid w:val="009C6085"/>
    <w:rsid w:val="009E2210"/>
    <w:rsid w:val="009E2BD9"/>
    <w:rsid w:val="00A36C9B"/>
    <w:rsid w:val="00A37B9A"/>
    <w:rsid w:val="00A643EF"/>
    <w:rsid w:val="00A713E7"/>
    <w:rsid w:val="00A714B7"/>
    <w:rsid w:val="00A95B94"/>
    <w:rsid w:val="00AA1D8D"/>
    <w:rsid w:val="00AA2230"/>
    <w:rsid w:val="00AB584A"/>
    <w:rsid w:val="00AB7CAA"/>
    <w:rsid w:val="00AE3F26"/>
    <w:rsid w:val="00AF366A"/>
    <w:rsid w:val="00AF70A3"/>
    <w:rsid w:val="00B04299"/>
    <w:rsid w:val="00B10AA1"/>
    <w:rsid w:val="00B32B20"/>
    <w:rsid w:val="00B47730"/>
    <w:rsid w:val="00B50014"/>
    <w:rsid w:val="00B62BDB"/>
    <w:rsid w:val="00B66931"/>
    <w:rsid w:val="00B82117"/>
    <w:rsid w:val="00BA4CFD"/>
    <w:rsid w:val="00BA7DA5"/>
    <w:rsid w:val="00BB5D2F"/>
    <w:rsid w:val="00BC05DA"/>
    <w:rsid w:val="00BC23E0"/>
    <w:rsid w:val="00C10AE0"/>
    <w:rsid w:val="00C2092C"/>
    <w:rsid w:val="00C967A9"/>
    <w:rsid w:val="00C96AC2"/>
    <w:rsid w:val="00CA0FC1"/>
    <w:rsid w:val="00CA46E3"/>
    <w:rsid w:val="00CB0664"/>
    <w:rsid w:val="00CD1394"/>
    <w:rsid w:val="00CD3A19"/>
    <w:rsid w:val="00CD403D"/>
    <w:rsid w:val="00CE4E79"/>
    <w:rsid w:val="00CE6B58"/>
    <w:rsid w:val="00D15470"/>
    <w:rsid w:val="00D32DA7"/>
    <w:rsid w:val="00D65616"/>
    <w:rsid w:val="00D851DC"/>
    <w:rsid w:val="00D920E2"/>
    <w:rsid w:val="00D95C4B"/>
    <w:rsid w:val="00DF24A1"/>
    <w:rsid w:val="00E07F03"/>
    <w:rsid w:val="00E246FD"/>
    <w:rsid w:val="00E3076D"/>
    <w:rsid w:val="00E33EE4"/>
    <w:rsid w:val="00E35522"/>
    <w:rsid w:val="00E36640"/>
    <w:rsid w:val="00E43886"/>
    <w:rsid w:val="00E74823"/>
    <w:rsid w:val="00E83D1B"/>
    <w:rsid w:val="00E8628E"/>
    <w:rsid w:val="00EA6E81"/>
    <w:rsid w:val="00ED1E15"/>
    <w:rsid w:val="00ED5891"/>
    <w:rsid w:val="00F01D18"/>
    <w:rsid w:val="00F12245"/>
    <w:rsid w:val="00F1247F"/>
    <w:rsid w:val="00F8019C"/>
    <w:rsid w:val="00F953A9"/>
    <w:rsid w:val="00FB6BCE"/>
    <w:rsid w:val="00FC693F"/>
    <w:rsid w:val="00FF314C"/>
    <w:rsid w:val="01D9CB05"/>
    <w:rsid w:val="058EA9EA"/>
    <w:rsid w:val="05C1DCB5"/>
    <w:rsid w:val="11ED5D2A"/>
    <w:rsid w:val="1D807059"/>
    <w:rsid w:val="2C8DF8BA"/>
    <w:rsid w:val="31537F3C"/>
    <w:rsid w:val="3ADFA7CC"/>
    <w:rsid w:val="4472837B"/>
    <w:rsid w:val="507C6376"/>
    <w:rsid w:val="53ECD383"/>
    <w:rsid w:val="60E1A264"/>
    <w:rsid w:val="6B3E91CC"/>
    <w:rsid w:val="6DA86DA1"/>
    <w:rsid w:val="77641E5E"/>
    <w:rsid w:val="79617AF7"/>
    <w:rsid w:val="7A989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722F1CBB-7B53-47F8-9DEF-93094B9B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967A9"/>
    <w:rPr>
      <w:color w:val="0000FF" w:themeColor="hyperlink"/>
      <w:u w:val="single"/>
    </w:rPr>
  </w:style>
  <w:style w:type="character" w:styleId="UnresolvedMention">
    <w:name w:val="Unresolved Mention"/>
    <w:basedOn w:val="DefaultParagraphFont"/>
    <w:uiPriority w:val="99"/>
    <w:semiHidden/>
    <w:unhideWhenUsed/>
    <w:rsid w:val="00C967A9"/>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1247F"/>
    <w:pPr>
      <w:spacing w:after="0" w:line="240" w:lineRule="auto"/>
    </w:pPr>
  </w:style>
  <w:style w:type="character" w:styleId="FollowedHyperlink">
    <w:name w:val="FollowedHyperlink"/>
    <w:basedOn w:val="DefaultParagraphFont"/>
    <w:uiPriority w:val="99"/>
    <w:semiHidden/>
    <w:unhideWhenUsed/>
    <w:rsid w:val="00D851D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D6194"/>
    <w:rPr>
      <w:b/>
      <w:bCs/>
    </w:rPr>
  </w:style>
  <w:style w:type="character" w:customStyle="1" w:styleId="CommentSubjectChar">
    <w:name w:val="Comment Subject Char"/>
    <w:basedOn w:val="CommentTextChar"/>
    <w:link w:val="CommentSubject"/>
    <w:uiPriority w:val="99"/>
    <w:semiHidden/>
    <w:rsid w:val="007D6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safenb.ca/safety-topics/information-for-new-and-younger-work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agroup.org/store/product/CAN-CSA-Z1003-13-BNQ%209700-803-20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ohs.ca/oshanswers/psychosocial/ph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cohs.ca/youngworkers/mental-health-at-work" TargetMode="External"/><Relationship Id="rId4" Type="http://schemas.openxmlformats.org/officeDocument/2006/relationships/settings" Target="settings.xml"/><Relationship Id="rId9" Type="http://schemas.openxmlformats.org/officeDocument/2006/relationships/hyperlink" Target="https://www.worksafenb.ca/employers/health-safety/health-and-safety-consultation-services/psychological-health-and-safety-consultation-servic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4</Pages>
  <Words>1005</Words>
  <Characters>5703</Characters>
  <Application>Microsoft Office Word</Application>
  <DocSecurity>0</DocSecurity>
  <Lines>196</Lines>
  <Paragraphs>115</Paragraphs>
  <ScaleCrop>false</ScaleCrop>
  <Manager/>
  <Company/>
  <LinksUpToDate>false</LinksUpToDate>
  <CharactersWithSpaces>6593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Chesser, Courtney</cp:lastModifiedBy>
  <cp:revision>136</cp:revision>
  <dcterms:created xsi:type="dcterms:W3CDTF">2013-12-23T23:15:00Z</dcterms:created>
  <dcterms:modified xsi:type="dcterms:W3CDTF">2026-02-09T19:28:00Z</dcterms:modified>
  <cp:category/>
</cp:coreProperties>
</file>